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71616" w14:textId="77777777" w:rsidR="00E72E4D" w:rsidRPr="008B2FBA" w:rsidRDefault="00D0712E" w:rsidP="008B2FBA">
      <w:pPr>
        <w:jc w:val="center"/>
        <w:rPr>
          <w:rFonts w:ascii="Poppins" w:hAnsi="Poppins" w:cs="Poppins"/>
          <w:sz w:val="20"/>
          <w:szCs w:val="20"/>
          <w:u w:val="single"/>
        </w:rPr>
      </w:pPr>
      <w:r w:rsidRPr="008B2FBA">
        <w:rPr>
          <w:rFonts w:ascii="Poppins" w:hAnsi="Poppins" w:cs="Poppins"/>
          <w:sz w:val="20"/>
          <w:szCs w:val="20"/>
          <w:u w:val="single"/>
        </w:rPr>
        <w:t>Colony Insect Welfare Monitoring and Record-Keeping Log</w:t>
      </w:r>
    </w:p>
    <w:p w14:paraId="7D0EE60F" w14:textId="77777777" w:rsidR="008B2FBA" w:rsidRPr="008B2FBA" w:rsidRDefault="008B2FBA" w:rsidP="008B2FBA">
      <w:pPr>
        <w:rPr>
          <w:rFonts w:ascii="Poppins" w:hAnsi="Poppins" w:cs="Poppins"/>
          <w:sz w:val="20"/>
          <w:szCs w:val="20"/>
        </w:rPr>
      </w:pPr>
    </w:p>
    <w:p w14:paraId="64570050" w14:textId="1C42D311" w:rsidR="00E72E4D" w:rsidRPr="008B2FBA" w:rsidRDefault="00D0712E" w:rsidP="008B2FBA">
      <w:pPr>
        <w:rPr>
          <w:rFonts w:ascii="Poppins" w:hAnsi="Poppins" w:cs="Poppins"/>
          <w:sz w:val="20"/>
          <w:szCs w:val="20"/>
        </w:rPr>
      </w:pPr>
      <w:r w:rsidRPr="008B2FBA">
        <w:rPr>
          <w:rFonts w:ascii="Poppins" w:hAnsi="Poppins" w:cs="Poppins"/>
          <w:sz w:val="20"/>
          <w:szCs w:val="20"/>
        </w:rPr>
        <w:t>Laboratory/Project Name: __________________________</w:t>
      </w:r>
    </w:p>
    <w:p w14:paraId="78B3F159" w14:textId="57B0A1AE" w:rsidR="00E72E4D" w:rsidRPr="008B2FBA" w:rsidRDefault="00D0712E" w:rsidP="008B2FBA">
      <w:pPr>
        <w:rPr>
          <w:rFonts w:ascii="Poppins" w:hAnsi="Poppins" w:cs="Poppins"/>
          <w:sz w:val="20"/>
          <w:szCs w:val="20"/>
        </w:rPr>
      </w:pPr>
      <w:r w:rsidRPr="008B2FBA">
        <w:rPr>
          <w:rFonts w:ascii="Poppins" w:hAnsi="Poppins" w:cs="Poppins"/>
          <w:sz w:val="20"/>
          <w:szCs w:val="20"/>
        </w:rPr>
        <w:t>Species: ______________________________________</w:t>
      </w:r>
    </w:p>
    <w:p w14:paraId="2A3EDFF0" w14:textId="4AA8060C" w:rsidR="00E72E4D" w:rsidRPr="008B2FBA" w:rsidRDefault="00D0712E" w:rsidP="008B2FBA">
      <w:pPr>
        <w:rPr>
          <w:rFonts w:ascii="Poppins" w:hAnsi="Poppins" w:cs="Poppins"/>
          <w:sz w:val="20"/>
          <w:szCs w:val="20"/>
        </w:rPr>
      </w:pPr>
      <w:r w:rsidRPr="008B2FBA">
        <w:rPr>
          <w:rFonts w:ascii="Poppins" w:hAnsi="Poppins" w:cs="Poppins"/>
          <w:sz w:val="20"/>
          <w:szCs w:val="20"/>
        </w:rPr>
        <w:t>Colony ID / Enclosure #: _________________________</w:t>
      </w:r>
    </w:p>
    <w:p w14:paraId="4921D6B9" w14:textId="2AFCD027" w:rsidR="00E72E4D" w:rsidRPr="008B2FBA" w:rsidRDefault="00D0712E" w:rsidP="008B2FBA">
      <w:pPr>
        <w:rPr>
          <w:rFonts w:ascii="Poppins" w:hAnsi="Poppins" w:cs="Poppins"/>
          <w:sz w:val="20"/>
          <w:szCs w:val="20"/>
        </w:rPr>
      </w:pPr>
      <w:r w:rsidRPr="008B2FBA">
        <w:rPr>
          <w:rFonts w:ascii="Poppins" w:hAnsi="Poppins" w:cs="Poppins"/>
          <w:sz w:val="20"/>
          <w:szCs w:val="20"/>
        </w:rPr>
        <w:t>Principal Investigator: ___________________________</w:t>
      </w:r>
    </w:p>
    <w:p w14:paraId="32375D8F" w14:textId="3FCA412F" w:rsidR="00E72E4D" w:rsidRPr="008B2FBA" w:rsidRDefault="00D0712E" w:rsidP="008B2FBA">
      <w:pPr>
        <w:rPr>
          <w:rFonts w:ascii="Poppins" w:hAnsi="Poppins" w:cs="Poppins"/>
          <w:sz w:val="20"/>
          <w:szCs w:val="20"/>
        </w:rPr>
      </w:pPr>
      <w:r w:rsidRPr="008B2FBA">
        <w:rPr>
          <w:rFonts w:ascii="Poppins" w:hAnsi="Poppins" w:cs="Poppins"/>
          <w:sz w:val="20"/>
          <w:szCs w:val="20"/>
        </w:rPr>
        <w:t>Responsible Staff/Observer: ____________________________</w:t>
      </w:r>
    </w:p>
    <w:p w14:paraId="110D1570" w14:textId="77777777" w:rsidR="00E72E4D" w:rsidRPr="008B2FBA" w:rsidRDefault="00D0712E" w:rsidP="008B2FBA">
      <w:pPr>
        <w:rPr>
          <w:rFonts w:ascii="Poppins" w:hAnsi="Poppins" w:cs="Poppins"/>
          <w:sz w:val="20"/>
          <w:szCs w:val="20"/>
        </w:rPr>
      </w:pPr>
      <w:r w:rsidRPr="008B2FBA">
        <w:rPr>
          <w:rFonts w:ascii="Poppins" w:hAnsi="Poppins" w:cs="Poppins"/>
          <w:sz w:val="20"/>
          <w:szCs w:val="20"/>
        </w:rPr>
        <w:t>Start Date: ______________</w:t>
      </w:r>
      <w:proofErr w:type="gramStart"/>
      <w:r w:rsidRPr="008B2FBA">
        <w:rPr>
          <w:rFonts w:ascii="Poppins" w:hAnsi="Poppins" w:cs="Poppins"/>
          <w:sz w:val="20"/>
          <w:szCs w:val="20"/>
        </w:rPr>
        <w:t xml:space="preserve">_  </w:t>
      </w:r>
      <w:proofErr w:type="gramEnd"/>
      <w:r w:rsidRPr="008B2FBA">
        <w:rPr>
          <w:rFonts w:ascii="Poppins" w:hAnsi="Poppins" w:cs="Poppins"/>
          <w:sz w:val="20"/>
          <w:szCs w:val="20"/>
        </w:rPr>
        <w:t xml:space="preserve"> End Date (if applicable): _______________</w:t>
      </w:r>
    </w:p>
    <w:p w14:paraId="3DFC1F09" w14:textId="77777777" w:rsidR="00E72E4D" w:rsidRPr="008B2FBA" w:rsidRDefault="00D0712E" w:rsidP="008B2FBA">
      <w:pPr>
        <w:rPr>
          <w:rFonts w:ascii="Poppins" w:hAnsi="Poppins" w:cs="Poppins"/>
          <w:sz w:val="20"/>
          <w:szCs w:val="20"/>
        </w:rPr>
      </w:pPr>
      <w:r w:rsidRPr="008B2FBA">
        <w:rPr>
          <w:rFonts w:ascii="Poppins" w:hAnsi="Poppins" w:cs="Poppins"/>
          <w:sz w:val="20"/>
          <w:szCs w:val="20"/>
        </w:rPr>
        <w:t>Frequency of Checks (e.g., Daily / Twice Daily / Weekly</w:t>
      </w:r>
      <w:proofErr w:type="gramStart"/>
      <w:r w:rsidRPr="008B2FBA">
        <w:rPr>
          <w:rFonts w:ascii="Poppins" w:hAnsi="Poppins" w:cs="Poppins"/>
          <w:sz w:val="20"/>
          <w:szCs w:val="20"/>
        </w:rPr>
        <w:t>): _</w:t>
      </w:r>
      <w:proofErr w:type="gramEnd"/>
      <w:r w:rsidRPr="008B2FBA">
        <w:rPr>
          <w:rFonts w:ascii="Poppins" w:hAnsi="Poppins" w:cs="Poppins"/>
          <w:sz w:val="20"/>
          <w:szCs w:val="20"/>
        </w:rPr>
        <w:t>______________</w:t>
      </w:r>
    </w:p>
    <w:p w14:paraId="0C3F82B3" w14:textId="18A1965A" w:rsidR="00E72E4D" w:rsidRPr="008B2FBA" w:rsidRDefault="00731141" w:rsidP="008B2FBA">
      <w:pPr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>Note the last page for acceptable thresholds. Ensure this is printed for eas</w:t>
      </w:r>
      <w:r w:rsidR="00DB5BB4">
        <w:rPr>
          <w:rFonts w:ascii="Poppins" w:hAnsi="Poppins" w:cs="Poppins"/>
          <w:sz w:val="20"/>
          <w:szCs w:val="20"/>
        </w:rPr>
        <w:t>e of</w:t>
      </w:r>
      <w:r>
        <w:rPr>
          <w:rFonts w:ascii="Poppins" w:hAnsi="Poppins" w:cs="Poppins"/>
          <w:sz w:val="20"/>
          <w:szCs w:val="20"/>
        </w:rPr>
        <w:t xml:space="preserve"> </w:t>
      </w:r>
      <w:r w:rsidR="00DB5BB4">
        <w:rPr>
          <w:rFonts w:ascii="Poppins" w:hAnsi="Poppins" w:cs="Poppins"/>
          <w:sz w:val="20"/>
          <w:szCs w:val="20"/>
        </w:rPr>
        <w:t>reference.</w:t>
      </w:r>
    </w:p>
    <w:p w14:paraId="672638E2" w14:textId="688DC08A" w:rsidR="007E5006" w:rsidRDefault="007E5006">
      <w:pPr>
        <w:rPr>
          <w:rFonts w:ascii="Poppins" w:hAnsi="Poppins" w:cs="Poppins"/>
          <w:sz w:val="20"/>
          <w:szCs w:val="20"/>
        </w:rPr>
      </w:pPr>
      <w:r w:rsidRPr="007E5006">
        <w:rPr>
          <w:rFonts w:ascii="Poppins" w:hAnsi="Poppins" w:cs="Poppins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969A014" wp14:editId="195462EE">
                <wp:simplePos x="0" y="0"/>
                <wp:positionH relativeFrom="margin">
                  <wp:posOffset>-635</wp:posOffset>
                </wp:positionH>
                <wp:positionV relativeFrom="paragraph">
                  <wp:posOffset>358775</wp:posOffset>
                </wp:positionV>
                <wp:extent cx="4543425" cy="1404620"/>
                <wp:effectExtent l="0" t="0" r="28575" b="25400"/>
                <wp:wrapTopAndBottom/>
                <wp:docPr id="14822815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34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4C5D34" w14:textId="744DD7F4" w:rsidR="007E5006" w:rsidRDefault="007E5006" w:rsidP="007E5006">
                            <w:pPr>
                              <w:rPr>
                                <w:rFonts w:ascii="Poppins" w:hAnsi="Poppins" w:cs="Poppins"/>
                                <w:b/>
                                <w:sz w:val="20"/>
                                <w:szCs w:val="20"/>
                              </w:rPr>
                            </w:pPr>
                            <w:r w:rsidRPr="008B2FBA">
                              <w:rPr>
                                <w:rFonts w:ascii="Poppins" w:hAnsi="Poppins" w:cs="Poppins"/>
                                <w:b/>
                                <w:sz w:val="20"/>
                                <w:szCs w:val="20"/>
                              </w:rPr>
                              <w:t>Why Maintain a Welfare Guide?</w:t>
                            </w:r>
                          </w:p>
                          <w:p w14:paraId="05A06CFC" w14:textId="77777777" w:rsidR="007E5006" w:rsidRPr="008B2FBA" w:rsidRDefault="007E5006" w:rsidP="007E5006">
                            <w:pPr>
                              <w:rPr>
                                <w:rFonts w:ascii="Poppins" w:hAnsi="Poppins" w:cs="Poppins"/>
                                <w:sz w:val="20"/>
                                <w:szCs w:val="20"/>
                              </w:rPr>
                            </w:pPr>
                            <w:r w:rsidRPr="007E5006">
                              <w:rPr>
                                <w:rFonts w:ascii="Poppins" w:hAnsi="Poppins" w:cs="Poppi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B2FBA">
                              <w:rPr>
                                <w:rFonts w:ascii="Poppins" w:hAnsi="Poppins" w:cs="Poppins"/>
                                <w:sz w:val="20"/>
                                <w:szCs w:val="20"/>
                              </w:rPr>
                              <w:t>- Ensures consistent care and improves reproducibility</w:t>
                            </w:r>
                          </w:p>
                          <w:p w14:paraId="7681B1E5" w14:textId="77777777" w:rsidR="007E5006" w:rsidRPr="008B2FBA" w:rsidRDefault="007E5006" w:rsidP="007E5006">
                            <w:pPr>
                              <w:rPr>
                                <w:rFonts w:ascii="Poppins" w:hAnsi="Poppins" w:cs="Poppins"/>
                                <w:sz w:val="20"/>
                                <w:szCs w:val="20"/>
                              </w:rPr>
                            </w:pPr>
                            <w:r w:rsidRPr="008B2FBA">
                              <w:rPr>
                                <w:rFonts w:ascii="Poppins" w:hAnsi="Poppins" w:cs="Poppins"/>
                                <w:sz w:val="20"/>
                                <w:szCs w:val="20"/>
                              </w:rPr>
                              <w:t>- Simplifies writing ethics applications and protocols</w:t>
                            </w:r>
                          </w:p>
                          <w:p w14:paraId="6892A0CA" w14:textId="77777777" w:rsidR="007E5006" w:rsidRPr="008B2FBA" w:rsidRDefault="007E5006" w:rsidP="007E5006">
                            <w:pPr>
                              <w:rPr>
                                <w:rFonts w:ascii="Poppins" w:hAnsi="Poppins" w:cs="Poppins"/>
                                <w:sz w:val="20"/>
                                <w:szCs w:val="20"/>
                              </w:rPr>
                            </w:pPr>
                            <w:r w:rsidRPr="008B2FBA">
                              <w:rPr>
                                <w:rFonts w:ascii="Poppins" w:hAnsi="Poppins" w:cs="Poppins"/>
                                <w:sz w:val="20"/>
                                <w:szCs w:val="20"/>
                              </w:rPr>
                              <w:t>- Strengthens training for new staff and students</w:t>
                            </w:r>
                          </w:p>
                          <w:p w14:paraId="5C2F564C" w14:textId="77777777" w:rsidR="007E5006" w:rsidRPr="008B2FBA" w:rsidRDefault="007E5006" w:rsidP="007E5006">
                            <w:pPr>
                              <w:rPr>
                                <w:rFonts w:ascii="Poppins" w:hAnsi="Poppins" w:cs="Poppins"/>
                                <w:sz w:val="20"/>
                                <w:szCs w:val="20"/>
                              </w:rPr>
                            </w:pPr>
                            <w:r w:rsidRPr="008B2FBA">
                              <w:rPr>
                                <w:rFonts w:ascii="Poppins" w:hAnsi="Poppins" w:cs="Poppins"/>
                                <w:sz w:val="20"/>
                                <w:szCs w:val="20"/>
                              </w:rPr>
                              <w:t>- Builds trust with institutions and ethics reviewers</w:t>
                            </w:r>
                          </w:p>
                          <w:p w14:paraId="18F25C8B" w14:textId="3A79F8E2" w:rsidR="007E5006" w:rsidRDefault="007E500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969A014"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margin-left:-.05pt;margin-top:28.25pt;width:357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">
                <v:textbox style="mso-fit-shape-to-text:t">
                  <w:txbxContent>
                    <w:p w14:paraId="4D4C5D34" w14:textId="744DD7F4" w:rsidR="007E5006" w:rsidRDefault="007E5006" w:rsidP="007E5006">
                      <w:pPr>
                        <w:rPr>
                          <w:rFonts w:ascii="Poppins" w:hAnsi="Poppins" w:cs="Poppins"/>
                          <w:b/>
                          <w:sz w:val="20"/>
                          <w:szCs w:val="20"/>
                        </w:rPr>
                      </w:pPr>
                      <w:r w:rsidRPr="008B2FBA">
                        <w:rPr>
                          <w:rFonts w:ascii="Poppins" w:hAnsi="Poppins" w:cs="Poppins"/>
                          <w:b/>
                          <w:sz w:val="20"/>
                          <w:szCs w:val="20"/>
                        </w:rPr>
                        <w:t>Why Maintain a Welfare Guide?</w:t>
                      </w:r>
                    </w:p>
                    <w:p w14:paraId="05A06CFC" w14:textId="77777777" w:rsidR="007E5006" w:rsidRPr="008B2FBA" w:rsidRDefault="007E5006" w:rsidP="007E5006">
                      <w:pPr>
                        <w:rPr>
                          <w:rFonts w:ascii="Poppins" w:hAnsi="Poppins" w:cs="Poppins"/>
                          <w:sz w:val="20"/>
                          <w:szCs w:val="20"/>
                        </w:rPr>
                      </w:pPr>
                      <w:r w:rsidRPr="007E5006">
                        <w:rPr>
                          <w:rFonts w:ascii="Poppins" w:hAnsi="Poppins" w:cs="Poppins"/>
                          <w:sz w:val="20"/>
                          <w:szCs w:val="20"/>
                        </w:rPr>
                        <w:t xml:space="preserve"> </w:t>
                      </w:r>
                      <w:r w:rsidRPr="008B2FBA">
                        <w:rPr>
                          <w:rFonts w:ascii="Poppins" w:hAnsi="Poppins" w:cs="Poppins"/>
                          <w:sz w:val="20"/>
                          <w:szCs w:val="20"/>
                        </w:rPr>
                        <w:t>- Ensures consistent care and improves reproducibility</w:t>
                      </w:r>
                    </w:p>
                    <w:p w14:paraId="7681B1E5" w14:textId="77777777" w:rsidR="007E5006" w:rsidRPr="008B2FBA" w:rsidRDefault="007E5006" w:rsidP="007E5006">
                      <w:pPr>
                        <w:rPr>
                          <w:rFonts w:ascii="Poppins" w:hAnsi="Poppins" w:cs="Poppins"/>
                          <w:sz w:val="20"/>
                          <w:szCs w:val="20"/>
                        </w:rPr>
                      </w:pPr>
                      <w:r w:rsidRPr="008B2FBA">
                        <w:rPr>
                          <w:rFonts w:ascii="Poppins" w:hAnsi="Poppins" w:cs="Poppins"/>
                          <w:sz w:val="20"/>
                          <w:szCs w:val="20"/>
                        </w:rPr>
                        <w:t>- Simplifies writing ethics applications and protocols</w:t>
                      </w:r>
                    </w:p>
                    <w:p w14:paraId="6892A0CA" w14:textId="77777777" w:rsidR="007E5006" w:rsidRPr="008B2FBA" w:rsidRDefault="007E5006" w:rsidP="007E5006">
                      <w:pPr>
                        <w:rPr>
                          <w:rFonts w:ascii="Poppins" w:hAnsi="Poppins" w:cs="Poppins"/>
                          <w:sz w:val="20"/>
                          <w:szCs w:val="20"/>
                        </w:rPr>
                      </w:pPr>
                      <w:r w:rsidRPr="008B2FBA">
                        <w:rPr>
                          <w:rFonts w:ascii="Poppins" w:hAnsi="Poppins" w:cs="Poppins"/>
                          <w:sz w:val="20"/>
                          <w:szCs w:val="20"/>
                        </w:rPr>
                        <w:t>- Strengthens training for new staff and students</w:t>
                      </w:r>
                    </w:p>
                    <w:p w14:paraId="5C2F564C" w14:textId="77777777" w:rsidR="007E5006" w:rsidRPr="008B2FBA" w:rsidRDefault="007E5006" w:rsidP="007E5006">
                      <w:pPr>
                        <w:rPr>
                          <w:rFonts w:ascii="Poppins" w:hAnsi="Poppins" w:cs="Poppins"/>
                          <w:sz w:val="20"/>
                          <w:szCs w:val="20"/>
                        </w:rPr>
                      </w:pPr>
                      <w:r w:rsidRPr="008B2FBA">
                        <w:rPr>
                          <w:rFonts w:ascii="Poppins" w:hAnsi="Poppins" w:cs="Poppins"/>
                          <w:sz w:val="20"/>
                          <w:szCs w:val="20"/>
                        </w:rPr>
                        <w:t>- Builds trust with institutions and ethics reviewers</w:t>
                      </w:r>
                    </w:p>
                    <w:p w14:paraId="18F25C8B" w14:textId="3A79F8E2" w:rsidR="007E5006" w:rsidRDefault="007E5006"/>
                  </w:txbxContent>
                </v:textbox>
                <w10:wrap type="topAndBottom" anchorx="margin"/>
              </v:shape>
            </w:pict>
          </mc:Fallback>
        </mc:AlternateContent>
      </w:r>
    </w:p>
    <w:p w14:paraId="6C61A086" w14:textId="6E40444E" w:rsidR="007E5006" w:rsidRDefault="007E5006">
      <w:pPr>
        <w:rPr>
          <w:rFonts w:ascii="Poppins" w:hAnsi="Poppins" w:cs="Poppins"/>
          <w:sz w:val="20"/>
          <w:szCs w:val="20"/>
        </w:rPr>
      </w:pPr>
    </w:p>
    <w:p w14:paraId="6798FA63" w14:textId="77777777" w:rsidR="007E5006" w:rsidRDefault="007E5006">
      <w:pPr>
        <w:rPr>
          <w:rFonts w:ascii="Poppins" w:hAnsi="Poppins" w:cs="Poppins"/>
          <w:sz w:val="20"/>
          <w:szCs w:val="20"/>
        </w:rPr>
      </w:pPr>
    </w:p>
    <w:p w14:paraId="259A53E0" w14:textId="78581E8D" w:rsidR="00731141" w:rsidRDefault="00731141">
      <w:pPr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br w:type="page"/>
      </w:r>
    </w:p>
    <w:p w14:paraId="720FFB07" w14:textId="77777777" w:rsidR="007E5006" w:rsidRDefault="007E5006">
      <w:pPr>
        <w:rPr>
          <w:rFonts w:ascii="Poppins" w:hAnsi="Poppins" w:cs="Poppins"/>
          <w:sz w:val="20"/>
          <w:szCs w:val="20"/>
        </w:rPr>
      </w:pPr>
    </w:p>
    <w:p w14:paraId="7B85CC1D" w14:textId="04DCCC68" w:rsidR="00E72E4D" w:rsidRPr="008B2FBA" w:rsidRDefault="00D0712E" w:rsidP="008B2FBA">
      <w:pPr>
        <w:rPr>
          <w:rFonts w:ascii="Poppins" w:hAnsi="Poppins" w:cs="Poppins"/>
          <w:sz w:val="20"/>
          <w:szCs w:val="20"/>
        </w:rPr>
      </w:pPr>
      <w:r w:rsidRPr="008B2FBA">
        <w:rPr>
          <w:rFonts w:ascii="Poppins" w:hAnsi="Poppins" w:cs="Poppins"/>
          <w:sz w:val="20"/>
          <w:szCs w:val="20"/>
        </w:rPr>
        <w:t>Section 1: Daily Welfare Monitoring Log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2"/>
        <w:gridCol w:w="841"/>
        <w:gridCol w:w="1164"/>
        <w:gridCol w:w="893"/>
        <w:gridCol w:w="1171"/>
        <w:gridCol w:w="1145"/>
        <w:gridCol w:w="1274"/>
        <w:gridCol w:w="1320"/>
      </w:tblGrid>
      <w:tr w:rsidR="00E72E4D" w:rsidRPr="008B2FBA" w14:paraId="4FCA3DA5" w14:textId="77777777">
        <w:tc>
          <w:tcPr>
            <w:tcW w:w="1080" w:type="dxa"/>
          </w:tcPr>
          <w:p w14:paraId="56F4727D" w14:textId="77777777" w:rsidR="00E72E4D" w:rsidRPr="008A6F38" w:rsidRDefault="00D0712E" w:rsidP="008B2FBA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8A6F38">
              <w:rPr>
                <w:rFonts w:ascii="Poppins" w:hAnsi="Poppins" w:cs="Poppins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080" w:type="dxa"/>
          </w:tcPr>
          <w:p w14:paraId="7AD90C49" w14:textId="77777777" w:rsidR="00E72E4D" w:rsidRPr="008A6F38" w:rsidRDefault="00D0712E" w:rsidP="008B2FBA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8A6F38">
              <w:rPr>
                <w:rFonts w:ascii="Poppins" w:hAnsi="Poppins" w:cs="Poppins"/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1080" w:type="dxa"/>
          </w:tcPr>
          <w:p w14:paraId="73B9356B" w14:textId="77777777" w:rsidR="00E72E4D" w:rsidRPr="008A6F38" w:rsidRDefault="00D0712E" w:rsidP="008B2FBA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8A6F38">
              <w:rPr>
                <w:rFonts w:ascii="Poppins" w:hAnsi="Poppins" w:cs="Poppins"/>
                <w:b/>
                <w:bCs/>
                <w:sz w:val="20"/>
                <w:szCs w:val="20"/>
              </w:rPr>
              <w:t>Observer</w:t>
            </w:r>
          </w:p>
        </w:tc>
        <w:tc>
          <w:tcPr>
            <w:tcW w:w="1080" w:type="dxa"/>
          </w:tcPr>
          <w:p w14:paraId="23432F1A" w14:textId="77777777" w:rsidR="00E72E4D" w:rsidRPr="008A6F38" w:rsidRDefault="00D0712E" w:rsidP="008B2FBA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8A6F38">
              <w:rPr>
                <w:rFonts w:ascii="Poppins" w:hAnsi="Poppins" w:cs="Poppins"/>
                <w:b/>
                <w:bCs/>
                <w:sz w:val="20"/>
                <w:szCs w:val="20"/>
              </w:rPr>
              <w:t>Temp (°C)</w:t>
            </w:r>
          </w:p>
        </w:tc>
        <w:tc>
          <w:tcPr>
            <w:tcW w:w="1080" w:type="dxa"/>
          </w:tcPr>
          <w:p w14:paraId="6372BB34" w14:textId="77777777" w:rsidR="00E72E4D" w:rsidRPr="008A6F38" w:rsidRDefault="00D0712E" w:rsidP="008B2FBA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8A6F38">
              <w:rPr>
                <w:rFonts w:ascii="Poppins" w:hAnsi="Poppins" w:cs="Poppins"/>
                <w:b/>
                <w:bCs/>
                <w:sz w:val="20"/>
                <w:szCs w:val="20"/>
              </w:rPr>
              <w:t>Humidity (%)</w:t>
            </w:r>
          </w:p>
        </w:tc>
        <w:tc>
          <w:tcPr>
            <w:tcW w:w="1080" w:type="dxa"/>
          </w:tcPr>
          <w:p w14:paraId="4384B406" w14:textId="77777777" w:rsidR="00E72E4D" w:rsidRPr="008A6F38" w:rsidRDefault="00D0712E" w:rsidP="008B2FBA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8A6F38">
              <w:rPr>
                <w:rFonts w:ascii="Poppins" w:hAnsi="Poppins" w:cs="Poppins"/>
                <w:b/>
                <w:bCs/>
                <w:sz w:val="20"/>
                <w:szCs w:val="20"/>
              </w:rPr>
              <w:t>Food Checked (Yes/No)</w:t>
            </w:r>
          </w:p>
        </w:tc>
        <w:tc>
          <w:tcPr>
            <w:tcW w:w="1080" w:type="dxa"/>
          </w:tcPr>
          <w:p w14:paraId="54FB26DD" w14:textId="77777777" w:rsidR="00E72E4D" w:rsidRPr="008A6F38" w:rsidRDefault="00D0712E" w:rsidP="008B2FBA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proofErr w:type="gramStart"/>
            <w:r w:rsidRPr="008A6F38">
              <w:rPr>
                <w:rFonts w:ascii="Poppins" w:hAnsi="Poppins" w:cs="Poppins"/>
                <w:b/>
                <w:bCs/>
                <w:sz w:val="20"/>
                <w:szCs w:val="20"/>
              </w:rPr>
              <w:t>Behaviour Normal</w:t>
            </w:r>
            <w:proofErr w:type="gramEnd"/>
            <w:r w:rsidRPr="008A6F38">
              <w:rPr>
                <w:rFonts w:ascii="Poppins" w:hAnsi="Poppins" w:cs="Poppins"/>
                <w:b/>
                <w:bCs/>
                <w:sz w:val="20"/>
                <w:szCs w:val="20"/>
              </w:rPr>
              <w:t>? (Yes/No)</w:t>
            </w:r>
          </w:p>
        </w:tc>
        <w:tc>
          <w:tcPr>
            <w:tcW w:w="1080" w:type="dxa"/>
          </w:tcPr>
          <w:p w14:paraId="420EE093" w14:textId="77777777" w:rsidR="00E72E4D" w:rsidRPr="008A6F38" w:rsidRDefault="00D0712E" w:rsidP="008B2FBA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8A6F38">
              <w:rPr>
                <w:rFonts w:ascii="Poppins" w:hAnsi="Poppins" w:cs="Poppins"/>
                <w:b/>
                <w:bCs/>
                <w:sz w:val="20"/>
                <w:szCs w:val="20"/>
              </w:rPr>
              <w:t>Notes (feeding, clustering, distress, deaths)</w:t>
            </w:r>
          </w:p>
        </w:tc>
      </w:tr>
      <w:tr w:rsidR="00E72E4D" w:rsidRPr="008B2FBA" w14:paraId="157DD0B4" w14:textId="77777777">
        <w:tc>
          <w:tcPr>
            <w:tcW w:w="1080" w:type="dxa"/>
          </w:tcPr>
          <w:p w14:paraId="1CABBF68" w14:textId="77777777" w:rsidR="00E72E4D" w:rsidRPr="008B2FBA" w:rsidRDefault="00E72E4D" w:rsidP="008B2FBA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3DAB1CE" w14:textId="77777777" w:rsidR="00E72E4D" w:rsidRPr="008B2FBA" w:rsidRDefault="00E72E4D" w:rsidP="008B2FBA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7E3E813" w14:textId="77777777" w:rsidR="00E72E4D" w:rsidRPr="008B2FBA" w:rsidRDefault="00E72E4D" w:rsidP="008B2FBA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D4B229A" w14:textId="77777777" w:rsidR="00E72E4D" w:rsidRPr="008B2FBA" w:rsidRDefault="00E72E4D" w:rsidP="008B2FBA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67B57F8" w14:textId="77777777" w:rsidR="00E72E4D" w:rsidRPr="008B2FBA" w:rsidRDefault="00E72E4D" w:rsidP="008B2FBA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4EA9FD6" w14:textId="77777777" w:rsidR="00E72E4D" w:rsidRPr="008B2FBA" w:rsidRDefault="00E72E4D" w:rsidP="008B2FBA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80286F2" w14:textId="77777777" w:rsidR="00E72E4D" w:rsidRPr="008B2FBA" w:rsidRDefault="00E72E4D" w:rsidP="008B2FBA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3FFC037" w14:textId="77777777" w:rsidR="00E72E4D" w:rsidRPr="008B2FBA" w:rsidRDefault="00E72E4D" w:rsidP="008B2FBA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E72E4D" w:rsidRPr="008B2FBA" w14:paraId="7EF6D540" w14:textId="77777777">
        <w:tc>
          <w:tcPr>
            <w:tcW w:w="1080" w:type="dxa"/>
          </w:tcPr>
          <w:p w14:paraId="16BC5140" w14:textId="77777777" w:rsidR="00E72E4D" w:rsidRPr="008B2FBA" w:rsidRDefault="00E72E4D" w:rsidP="008B2FBA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185BF25" w14:textId="77777777" w:rsidR="00E72E4D" w:rsidRPr="008B2FBA" w:rsidRDefault="00E72E4D" w:rsidP="008B2FBA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302BF71" w14:textId="77777777" w:rsidR="00E72E4D" w:rsidRPr="008B2FBA" w:rsidRDefault="00E72E4D" w:rsidP="008B2FBA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B771316" w14:textId="77777777" w:rsidR="00E72E4D" w:rsidRPr="008B2FBA" w:rsidRDefault="00E72E4D" w:rsidP="008B2FBA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224264E" w14:textId="77777777" w:rsidR="00E72E4D" w:rsidRPr="008B2FBA" w:rsidRDefault="00E72E4D" w:rsidP="008B2FBA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FDE6D27" w14:textId="77777777" w:rsidR="00E72E4D" w:rsidRPr="008B2FBA" w:rsidRDefault="00E72E4D" w:rsidP="008B2FBA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30E63CF" w14:textId="77777777" w:rsidR="00E72E4D" w:rsidRPr="008B2FBA" w:rsidRDefault="00E72E4D" w:rsidP="008B2FBA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A17D297" w14:textId="77777777" w:rsidR="00E72E4D" w:rsidRPr="008B2FBA" w:rsidRDefault="00E72E4D" w:rsidP="008B2FBA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E72E4D" w:rsidRPr="008B2FBA" w14:paraId="0C5B4195" w14:textId="77777777">
        <w:tc>
          <w:tcPr>
            <w:tcW w:w="1080" w:type="dxa"/>
          </w:tcPr>
          <w:p w14:paraId="5E5FF5C1" w14:textId="77777777" w:rsidR="00E72E4D" w:rsidRPr="008B2FBA" w:rsidRDefault="00E72E4D" w:rsidP="008B2FBA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263D08C" w14:textId="77777777" w:rsidR="00E72E4D" w:rsidRPr="008B2FBA" w:rsidRDefault="00E72E4D" w:rsidP="008B2FBA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A443FC2" w14:textId="77777777" w:rsidR="00E72E4D" w:rsidRPr="008B2FBA" w:rsidRDefault="00E72E4D" w:rsidP="008B2FBA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74ED875" w14:textId="77777777" w:rsidR="00E72E4D" w:rsidRPr="008B2FBA" w:rsidRDefault="00E72E4D" w:rsidP="008B2FBA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6D2D853" w14:textId="77777777" w:rsidR="00E72E4D" w:rsidRPr="008B2FBA" w:rsidRDefault="00E72E4D" w:rsidP="008B2FBA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1C19721" w14:textId="77777777" w:rsidR="00E72E4D" w:rsidRPr="008B2FBA" w:rsidRDefault="00E72E4D" w:rsidP="008B2FBA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ACFC8EB" w14:textId="77777777" w:rsidR="00E72E4D" w:rsidRPr="008B2FBA" w:rsidRDefault="00E72E4D" w:rsidP="008B2FBA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05BC9D7" w14:textId="77777777" w:rsidR="00E72E4D" w:rsidRPr="008B2FBA" w:rsidRDefault="00E72E4D" w:rsidP="008B2FBA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E72E4D" w:rsidRPr="008B2FBA" w14:paraId="13A7B35A" w14:textId="77777777">
        <w:tc>
          <w:tcPr>
            <w:tcW w:w="1080" w:type="dxa"/>
          </w:tcPr>
          <w:p w14:paraId="23EFAA00" w14:textId="77777777" w:rsidR="00E72E4D" w:rsidRPr="008B2FBA" w:rsidRDefault="00E72E4D" w:rsidP="008B2FBA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C5996AB" w14:textId="77777777" w:rsidR="00E72E4D" w:rsidRPr="008B2FBA" w:rsidRDefault="00E72E4D" w:rsidP="008B2FBA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3F601B3" w14:textId="77777777" w:rsidR="00E72E4D" w:rsidRPr="008B2FBA" w:rsidRDefault="00E72E4D" w:rsidP="008B2FBA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FAC193B" w14:textId="77777777" w:rsidR="00E72E4D" w:rsidRPr="008B2FBA" w:rsidRDefault="00E72E4D" w:rsidP="008B2FBA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850A0CF" w14:textId="77777777" w:rsidR="00E72E4D" w:rsidRPr="008B2FBA" w:rsidRDefault="00E72E4D" w:rsidP="008B2FBA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835FDC4" w14:textId="77777777" w:rsidR="00E72E4D" w:rsidRPr="008B2FBA" w:rsidRDefault="00E72E4D" w:rsidP="008B2FBA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A551682" w14:textId="77777777" w:rsidR="00E72E4D" w:rsidRPr="008B2FBA" w:rsidRDefault="00E72E4D" w:rsidP="008B2FBA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D4D2595" w14:textId="77777777" w:rsidR="00E72E4D" w:rsidRPr="008B2FBA" w:rsidRDefault="00E72E4D" w:rsidP="008B2FBA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E72E4D" w:rsidRPr="008B2FBA" w14:paraId="45E85AE1" w14:textId="77777777">
        <w:tc>
          <w:tcPr>
            <w:tcW w:w="1080" w:type="dxa"/>
          </w:tcPr>
          <w:p w14:paraId="23983EAA" w14:textId="77777777" w:rsidR="00E72E4D" w:rsidRPr="008B2FBA" w:rsidRDefault="00E72E4D" w:rsidP="008B2FBA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2A8D7BA" w14:textId="77777777" w:rsidR="00E72E4D" w:rsidRPr="008B2FBA" w:rsidRDefault="00E72E4D" w:rsidP="008B2FBA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268B77D" w14:textId="77777777" w:rsidR="00E72E4D" w:rsidRPr="008B2FBA" w:rsidRDefault="00E72E4D" w:rsidP="008B2FBA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65403BC" w14:textId="77777777" w:rsidR="00E72E4D" w:rsidRPr="008B2FBA" w:rsidRDefault="00E72E4D" w:rsidP="008B2FBA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0202E86" w14:textId="77777777" w:rsidR="00E72E4D" w:rsidRPr="008B2FBA" w:rsidRDefault="00E72E4D" w:rsidP="008B2FBA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DA57B63" w14:textId="77777777" w:rsidR="00E72E4D" w:rsidRPr="008B2FBA" w:rsidRDefault="00E72E4D" w:rsidP="008B2FBA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07B3AFE" w14:textId="77777777" w:rsidR="00E72E4D" w:rsidRPr="008B2FBA" w:rsidRDefault="00E72E4D" w:rsidP="008B2FBA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292D454" w14:textId="77777777" w:rsidR="00E72E4D" w:rsidRPr="008B2FBA" w:rsidRDefault="00E72E4D" w:rsidP="008B2FBA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</w:tbl>
    <w:p w14:paraId="7DF344B3" w14:textId="77777777" w:rsidR="00E72E4D" w:rsidRPr="008B2FBA" w:rsidRDefault="00E72E4D" w:rsidP="008B2FBA">
      <w:pPr>
        <w:rPr>
          <w:rFonts w:ascii="Poppins" w:hAnsi="Poppins" w:cs="Poppins"/>
          <w:sz w:val="20"/>
          <w:szCs w:val="20"/>
        </w:rPr>
      </w:pPr>
    </w:p>
    <w:p w14:paraId="789F747F" w14:textId="77777777" w:rsidR="00E72E4D" w:rsidRPr="008B2FBA" w:rsidRDefault="00D0712E" w:rsidP="008B2FBA">
      <w:pPr>
        <w:rPr>
          <w:rFonts w:ascii="Poppins" w:hAnsi="Poppins" w:cs="Poppins"/>
          <w:sz w:val="20"/>
          <w:szCs w:val="20"/>
        </w:rPr>
      </w:pPr>
      <w:r w:rsidRPr="008B2FBA">
        <w:rPr>
          <w:rFonts w:ascii="Poppins" w:hAnsi="Poppins" w:cs="Poppins"/>
          <w:sz w:val="20"/>
          <w:szCs w:val="20"/>
        </w:rPr>
        <w:t>Section 2: Removed / Deceased Individuals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6"/>
        <w:gridCol w:w="1726"/>
        <w:gridCol w:w="1726"/>
        <w:gridCol w:w="1727"/>
        <w:gridCol w:w="1725"/>
      </w:tblGrid>
      <w:tr w:rsidR="00E72E4D" w:rsidRPr="008B2FBA" w14:paraId="73B1A0AA" w14:textId="77777777">
        <w:tc>
          <w:tcPr>
            <w:tcW w:w="1728" w:type="dxa"/>
          </w:tcPr>
          <w:p w14:paraId="18451484" w14:textId="77777777" w:rsidR="00E72E4D" w:rsidRPr="00047DD9" w:rsidRDefault="00D0712E" w:rsidP="008B2FBA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047DD9">
              <w:rPr>
                <w:rFonts w:ascii="Poppins" w:hAnsi="Poppins" w:cs="Poppins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728" w:type="dxa"/>
          </w:tcPr>
          <w:p w14:paraId="2D30C07B" w14:textId="77777777" w:rsidR="00E72E4D" w:rsidRPr="00047DD9" w:rsidRDefault="00D0712E" w:rsidP="008B2FBA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047DD9">
              <w:rPr>
                <w:rFonts w:ascii="Poppins" w:hAnsi="Poppins" w:cs="Poppins"/>
                <w:b/>
                <w:bCs/>
                <w:sz w:val="20"/>
                <w:szCs w:val="20"/>
              </w:rPr>
              <w:t>No. Removed</w:t>
            </w:r>
          </w:p>
        </w:tc>
        <w:tc>
          <w:tcPr>
            <w:tcW w:w="1728" w:type="dxa"/>
          </w:tcPr>
          <w:p w14:paraId="4254EED3" w14:textId="77777777" w:rsidR="00E72E4D" w:rsidRPr="00047DD9" w:rsidRDefault="00D0712E" w:rsidP="008B2FBA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047DD9">
              <w:rPr>
                <w:rFonts w:ascii="Poppins" w:hAnsi="Poppins" w:cs="Poppins"/>
                <w:b/>
                <w:bCs/>
                <w:sz w:val="20"/>
                <w:szCs w:val="20"/>
              </w:rPr>
              <w:t>Reason (e.g. distress, death)</w:t>
            </w:r>
          </w:p>
        </w:tc>
        <w:tc>
          <w:tcPr>
            <w:tcW w:w="1728" w:type="dxa"/>
          </w:tcPr>
          <w:p w14:paraId="4F5ADAB6" w14:textId="77777777" w:rsidR="00E72E4D" w:rsidRPr="00047DD9" w:rsidRDefault="00D0712E" w:rsidP="008B2FBA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047DD9">
              <w:rPr>
                <w:rFonts w:ascii="Poppins" w:hAnsi="Poppins" w:cs="Poppins"/>
                <w:b/>
                <w:bCs/>
                <w:sz w:val="20"/>
                <w:szCs w:val="20"/>
              </w:rPr>
              <w:t>Action Taken (e.g. euthanised, isolated)</w:t>
            </w:r>
          </w:p>
        </w:tc>
        <w:tc>
          <w:tcPr>
            <w:tcW w:w="1728" w:type="dxa"/>
          </w:tcPr>
          <w:p w14:paraId="6B854B96" w14:textId="77777777" w:rsidR="00E72E4D" w:rsidRPr="00047DD9" w:rsidRDefault="00D0712E" w:rsidP="008B2FBA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047DD9">
              <w:rPr>
                <w:rFonts w:ascii="Poppins" w:hAnsi="Poppins" w:cs="Poppins"/>
                <w:b/>
                <w:bCs/>
                <w:sz w:val="20"/>
                <w:szCs w:val="20"/>
              </w:rPr>
              <w:t>Notes</w:t>
            </w:r>
          </w:p>
        </w:tc>
      </w:tr>
      <w:tr w:rsidR="00E72E4D" w:rsidRPr="008B2FBA" w14:paraId="09B9FF57" w14:textId="77777777">
        <w:tc>
          <w:tcPr>
            <w:tcW w:w="1728" w:type="dxa"/>
          </w:tcPr>
          <w:p w14:paraId="006D9E9C" w14:textId="77777777" w:rsidR="00E72E4D" w:rsidRPr="008B2FBA" w:rsidRDefault="00E72E4D" w:rsidP="008B2FBA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728" w:type="dxa"/>
          </w:tcPr>
          <w:p w14:paraId="086A7C19" w14:textId="77777777" w:rsidR="00E72E4D" w:rsidRPr="008B2FBA" w:rsidRDefault="00E72E4D" w:rsidP="008B2FBA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728" w:type="dxa"/>
          </w:tcPr>
          <w:p w14:paraId="7827921D" w14:textId="77777777" w:rsidR="00E72E4D" w:rsidRPr="008B2FBA" w:rsidRDefault="00E72E4D" w:rsidP="008B2FBA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728" w:type="dxa"/>
          </w:tcPr>
          <w:p w14:paraId="211D4F5F" w14:textId="77777777" w:rsidR="00E72E4D" w:rsidRPr="008B2FBA" w:rsidRDefault="00E72E4D" w:rsidP="008B2FBA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728" w:type="dxa"/>
          </w:tcPr>
          <w:p w14:paraId="7C7AAFDF" w14:textId="77777777" w:rsidR="00E72E4D" w:rsidRPr="008B2FBA" w:rsidRDefault="00E72E4D" w:rsidP="008B2FBA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E72E4D" w:rsidRPr="008B2FBA" w14:paraId="59699D82" w14:textId="77777777">
        <w:tc>
          <w:tcPr>
            <w:tcW w:w="1728" w:type="dxa"/>
          </w:tcPr>
          <w:p w14:paraId="3F8573DD" w14:textId="77777777" w:rsidR="00E72E4D" w:rsidRPr="008B2FBA" w:rsidRDefault="00E72E4D" w:rsidP="008B2FBA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728" w:type="dxa"/>
          </w:tcPr>
          <w:p w14:paraId="7DBAB528" w14:textId="77777777" w:rsidR="00E72E4D" w:rsidRPr="008B2FBA" w:rsidRDefault="00E72E4D" w:rsidP="008B2FBA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728" w:type="dxa"/>
          </w:tcPr>
          <w:p w14:paraId="7EC4B17E" w14:textId="77777777" w:rsidR="00E72E4D" w:rsidRPr="008B2FBA" w:rsidRDefault="00E72E4D" w:rsidP="008B2FBA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728" w:type="dxa"/>
          </w:tcPr>
          <w:p w14:paraId="5ADA399D" w14:textId="77777777" w:rsidR="00E72E4D" w:rsidRPr="008B2FBA" w:rsidRDefault="00E72E4D" w:rsidP="008B2FBA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728" w:type="dxa"/>
          </w:tcPr>
          <w:p w14:paraId="00E12C35" w14:textId="77777777" w:rsidR="00E72E4D" w:rsidRPr="008B2FBA" w:rsidRDefault="00E72E4D" w:rsidP="008B2FBA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E72E4D" w:rsidRPr="008B2FBA" w14:paraId="08871B53" w14:textId="77777777">
        <w:tc>
          <w:tcPr>
            <w:tcW w:w="1728" w:type="dxa"/>
          </w:tcPr>
          <w:p w14:paraId="43CC5D2B" w14:textId="77777777" w:rsidR="00E72E4D" w:rsidRPr="008B2FBA" w:rsidRDefault="00E72E4D" w:rsidP="008B2FBA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728" w:type="dxa"/>
          </w:tcPr>
          <w:p w14:paraId="121F10DE" w14:textId="77777777" w:rsidR="00E72E4D" w:rsidRPr="008B2FBA" w:rsidRDefault="00E72E4D" w:rsidP="008B2FBA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728" w:type="dxa"/>
          </w:tcPr>
          <w:p w14:paraId="4CD6CABF" w14:textId="77777777" w:rsidR="00E72E4D" w:rsidRPr="008B2FBA" w:rsidRDefault="00E72E4D" w:rsidP="008B2FBA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728" w:type="dxa"/>
          </w:tcPr>
          <w:p w14:paraId="672CE0C5" w14:textId="77777777" w:rsidR="00E72E4D" w:rsidRPr="008B2FBA" w:rsidRDefault="00E72E4D" w:rsidP="008B2FBA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728" w:type="dxa"/>
          </w:tcPr>
          <w:p w14:paraId="3FB7C82C" w14:textId="77777777" w:rsidR="00E72E4D" w:rsidRPr="008B2FBA" w:rsidRDefault="00E72E4D" w:rsidP="008B2FBA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</w:tbl>
    <w:p w14:paraId="423002BD" w14:textId="77777777" w:rsidR="00E72E4D" w:rsidRPr="008B2FBA" w:rsidRDefault="00E72E4D" w:rsidP="008B2FBA">
      <w:pPr>
        <w:rPr>
          <w:rFonts w:ascii="Poppins" w:hAnsi="Poppins" w:cs="Poppins"/>
          <w:sz w:val="20"/>
          <w:szCs w:val="20"/>
        </w:rPr>
      </w:pPr>
    </w:p>
    <w:p w14:paraId="46E5E05B" w14:textId="77777777" w:rsidR="00E72E4D" w:rsidRPr="008B2FBA" w:rsidRDefault="00D0712E" w:rsidP="008B2FBA">
      <w:pPr>
        <w:rPr>
          <w:rFonts w:ascii="Poppins" w:hAnsi="Poppins" w:cs="Poppins"/>
          <w:sz w:val="20"/>
          <w:szCs w:val="20"/>
        </w:rPr>
      </w:pPr>
      <w:r w:rsidRPr="008B2FBA">
        <w:rPr>
          <w:rFonts w:ascii="Poppins" w:hAnsi="Poppins" w:cs="Poppins"/>
          <w:sz w:val="20"/>
          <w:szCs w:val="20"/>
        </w:rPr>
        <w:t>Section 3: Enclosure Maintenance Log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7"/>
        <w:gridCol w:w="2158"/>
        <w:gridCol w:w="2158"/>
        <w:gridCol w:w="2157"/>
      </w:tblGrid>
      <w:tr w:rsidR="00E72E4D" w:rsidRPr="008B2FBA" w14:paraId="3DFD5511" w14:textId="77777777">
        <w:tc>
          <w:tcPr>
            <w:tcW w:w="2160" w:type="dxa"/>
          </w:tcPr>
          <w:p w14:paraId="7BDCD8C6" w14:textId="77777777" w:rsidR="00E72E4D" w:rsidRPr="00CC0C60" w:rsidRDefault="00D0712E" w:rsidP="008B2FBA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CC0C60">
              <w:rPr>
                <w:rFonts w:ascii="Poppins" w:hAnsi="Poppins" w:cs="Poppins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2160" w:type="dxa"/>
          </w:tcPr>
          <w:p w14:paraId="62751C56" w14:textId="77777777" w:rsidR="00E72E4D" w:rsidRPr="00CC0C60" w:rsidRDefault="00D0712E" w:rsidP="008B2FBA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CC0C60">
              <w:rPr>
                <w:rFonts w:ascii="Poppins" w:hAnsi="Poppins" w:cs="Poppins"/>
                <w:b/>
                <w:bCs/>
                <w:sz w:val="20"/>
                <w:szCs w:val="20"/>
              </w:rPr>
              <w:t>Action Taken (e.g. cleaning, feeding)</w:t>
            </w:r>
          </w:p>
        </w:tc>
        <w:tc>
          <w:tcPr>
            <w:tcW w:w="2160" w:type="dxa"/>
          </w:tcPr>
          <w:p w14:paraId="41CD0B8C" w14:textId="77777777" w:rsidR="00E72E4D" w:rsidRPr="00CC0C60" w:rsidRDefault="00D0712E" w:rsidP="008B2FBA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CC0C60">
              <w:rPr>
                <w:rFonts w:ascii="Poppins" w:hAnsi="Poppins" w:cs="Poppins"/>
                <w:b/>
                <w:bCs/>
                <w:sz w:val="20"/>
                <w:szCs w:val="20"/>
              </w:rPr>
              <w:t>Observer</w:t>
            </w:r>
          </w:p>
        </w:tc>
        <w:tc>
          <w:tcPr>
            <w:tcW w:w="2160" w:type="dxa"/>
          </w:tcPr>
          <w:p w14:paraId="7240E0CF" w14:textId="77777777" w:rsidR="00E72E4D" w:rsidRPr="00CC0C60" w:rsidRDefault="00D0712E" w:rsidP="008B2FBA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CC0C60">
              <w:rPr>
                <w:rFonts w:ascii="Poppins" w:hAnsi="Poppins" w:cs="Poppins"/>
                <w:b/>
                <w:bCs/>
                <w:sz w:val="20"/>
                <w:szCs w:val="20"/>
              </w:rPr>
              <w:t>Notes</w:t>
            </w:r>
          </w:p>
        </w:tc>
      </w:tr>
      <w:tr w:rsidR="00E72E4D" w:rsidRPr="008B2FBA" w14:paraId="49F85720" w14:textId="77777777">
        <w:tc>
          <w:tcPr>
            <w:tcW w:w="2160" w:type="dxa"/>
          </w:tcPr>
          <w:p w14:paraId="3AB54E5C" w14:textId="77777777" w:rsidR="00E72E4D" w:rsidRPr="008B2FBA" w:rsidRDefault="00E72E4D" w:rsidP="008B2FBA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160" w:type="dxa"/>
          </w:tcPr>
          <w:p w14:paraId="588BE973" w14:textId="77777777" w:rsidR="00E72E4D" w:rsidRPr="008B2FBA" w:rsidRDefault="00E72E4D" w:rsidP="008B2FBA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160" w:type="dxa"/>
          </w:tcPr>
          <w:p w14:paraId="0A87CC4E" w14:textId="77777777" w:rsidR="00E72E4D" w:rsidRPr="008B2FBA" w:rsidRDefault="00E72E4D" w:rsidP="008B2FBA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160" w:type="dxa"/>
          </w:tcPr>
          <w:p w14:paraId="16B5728D" w14:textId="77777777" w:rsidR="00E72E4D" w:rsidRPr="008B2FBA" w:rsidRDefault="00E72E4D" w:rsidP="008B2FBA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E72E4D" w:rsidRPr="008B2FBA" w14:paraId="691CA84B" w14:textId="77777777">
        <w:tc>
          <w:tcPr>
            <w:tcW w:w="2160" w:type="dxa"/>
          </w:tcPr>
          <w:p w14:paraId="5733408A" w14:textId="77777777" w:rsidR="00E72E4D" w:rsidRPr="008B2FBA" w:rsidRDefault="00E72E4D" w:rsidP="008B2FBA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160" w:type="dxa"/>
          </w:tcPr>
          <w:p w14:paraId="643FC6C5" w14:textId="77777777" w:rsidR="00E72E4D" w:rsidRPr="008B2FBA" w:rsidRDefault="00E72E4D" w:rsidP="008B2FBA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160" w:type="dxa"/>
          </w:tcPr>
          <w:p w14:paraId="7DB96F32" w14:textId="77777777" w:rsidR="00E72E4D" w:rsidRPr="008B2FBA" w:rsidRDefault="00E72E4D" w:rsidP="008B2FBA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160" w:type="dxa"/>
          </w:tcPr>
          <w:p w14:paraId="4DEBC620" w14:textId="77777777" w:rsidR="00E72E4D" w:rsidRPr="008B2FBA" w:rsidRDefault="00E72E4D" w:rsidP="008B2FBA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E72E4D" w:rsidRPr="008B2FBA" w14:paraId="3A0A863D" w14:textId="77777777">
        <w:tc>
          <w:tcPr>
            <w:tcW w:w="2160" w:type="dxa"/>
          </w:tcPr>
          <w:p w14:paraId="0B7129F4" w14:textId="77777777" w:rsidR="00E72E4D" w:rsidRPr="008B2FBA" w:rsidRDefault="00E72E4D" w:rsidP="008B2FBA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160" w:type="dxa"/>
          </w:tcPr>
          <w:p w14:paraId="0F632DEA" w14:textId="77777777" w:rsidR="00E72E4D" w:rsidRPr="008B2FBA" w:rsidRDefault="00E72E4D" w:rsidP="008B2FBA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160" w:type="dxa"/>
          </w:tcPr>
          <w:p w14:paraId="6AE52D4B" w14:textId="77777777" w:rsidR="00E72E4D" w:rsidRPr="008B2FBA" w:rsidRDefault="00E72E4D" w:rsidP="008B2FBA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160" w:type="dxa"/>
          </w:tcPr>
          <w:p w14:paraId="7507746E" w14:textId="77777777" w:rsidR="00E72E4D" w:rsidRPr="008B2FBA" w:rsidRDefault="00E72E4D" w:rsidP="008B2FBA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</w:tbl>
    <w:p w14:paraId="40CCA9C0" w14:textId="77777777" w:rsidR="00E72E4D" w:rsidRPr="008B2FBA" w:rsidRDefault="00E72E4D" w:rsidP="008B2FBA">
      <w:pPr>
        <w:rPr>
          <w:rFonts w:ascii="Poppins" w:hAnsi="Poppins" w:cs="Poppins"/>
          <w:sz w:val="20"/>
          <w:szCs w:val="20"/>
        </w:rPr>
      </w:pPr>
    </w:p>
    <w:p w14:paraId="48047195" w14:textId="77777777" w:rsidR="00376D05" w:rsidRDefault="00376D05" w:rsidP="008B2FBA">
      <w:pPr>
        <w:rPr>
          <w:rFonts w:ascii="Poppins" w:hAnsi="Poppins" w:cs="Poppins"/>
          <w:sz w:val="20"/>
          <w:szCs w:val="20"/>
        </w:rPr>
      </w:pPr>
    </w:p>
    <w:p w14:paraId="0699118E" w14:textId="1E373BF9" w:rsidR="00E72E4D" w:rsidRPr="008B2FBA" w:rsidRDefault="00D0712E" w:rsidP="008B2FBA">
      <w:pPr>
        <w:rPr>
          <w:rFonts w:ascii="Poppins" w:hAnsi="Poppins" w:cs="Poppins"/>
          <w:sz w:val="20"/>
          <w:szCs w:val="20"/>
        </w:rPr>
      </w:pPr>
      <w:r w:rsidRPr="008B2FBA">
        <w:rPr>
          <w:rFonts w:ascii="Poppins" w:hAnsi="Poppins" w:cs="Poppins"/>
          <w:sz w:val="20"/>
          <w:szCs w:val="20"/>
        </w:rPr>
        <w:lastRenderedPageBreak/>
        <w:t>Section 4: Species-Specific Welfare Notes (Optional Summary)</w:t>
      </w:r>
    </w:p>
    <w:p w14:paraId="39433028" w14:textId="548ACB7E" w:rsidR="00E72E4D" w:rsidRPr="008B2FBA" w:rsidRDefault="00376D05" w:rsidP="008B2FBA">
      <w:pPr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AD8EB1" wp14:editId="3900FB71">
                <wp:simplePos x="0" y="0"/>
                <wp:positionH relativeFrom="column">
                  <wp:posOffset>9525</wp:posOffset>
                </wp:positionH>
                <wp:positionV relativeFrom="paragraph">
                  <wp:posOffset>775970</wp:posOffset>
                </wp:positionV>
                <wp:extent cx="5276850" cy="1247775"/>
                <wp:effectExtent l="57150" t="19050" r="76200" b="104775"/>
                <wp:wrapNone/>
                <wp:docPr id="1154535340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6850" cy="12477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C9C040" id="Rectangle 9" o:spid="_x0000_s1026" style="position:absolute;margin-left:.75pt;margin-top:61.1pt;width:415.5pt;height:98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" filled="f" strokecolor="black [3213]">
                <v:shadow on="t" color="black" opacity="22937f" origin=",.5" offset="0,.63889mm"/>
              </v:rect>
            </w:pict>
          </mc:Fallback>
        </mc:AlternateContent>
      </w:r>
      <w:r w:rsidR="00D0712E" w:rsidRPr="008B2FBA">
        <w:rPr>
          <w:rFonts w:ascii="Poppins" w:hAnsi="Poppins" w:cs="Poppins"/>
          <w:sz w:val="20"/>
          <w:szCs w:val="20"/>
        </w:rPr>
        <w:t>Use this section to summarise any observed patterns, concerns, or deviations from expected behaviour or husbandry. This can support ethics reviews, lab meetings, or updates to SOPs.</w:t>
      </w:r>
    </w:p>
    <w:p w14:paraId="619B3184" w14:textId="77777777" w:rsidR="00E72E4D" w:rsidRPr="008B2FBA" w:rsidRDefault="00D0712E" w:rsidP="008B2FBA">
      <w:pPr>
        <w:rPr>
          <w:rFonts w:ascii="Poppins" w:hAnsi="Poppins" w:cs="Poppins"/>
          <w:sz w:val="20"/>
          <w:szCs w:val="20"/>
        </w:rPr>
      </w:pPr>
      <w:r w:rsidRPr="008B2FBA">
        <w:rPr>
          <w:rFonts w:ascii="Poppins" w:hAnsi="Poppins" w:cs="Poppins"/>
          <w:sz w:val="20"/>
          <w:szCs w:val="20"/>
        </w:rPr>
        <w:br/>
      </w:r>
      <w:r w:rsidRPr="008B2FBA">
        <w:rPr>
          <w:rFonts w:ascii="Poppins" w:hAnsi="Poppins" w:cs="Poppins"/>
          <w:sz w:val="20"/>
          <w:szCs w:val="20"/>
        </w:rPr>
        <w:br/>
      </w:r>
      <w:r w:rsidRPr="008B2FBA">
        <w:rPr>
          <w:rFonts w:ascii="Poppins" w:hAnsi="Poppins" w:cs="Poppins"/>
          <w:sz w:val="20"/>
          <w:szCs w:val="20"/>
        </w:rPr>
        <w:br/>
      </w:r>
      <w:r w:rsidRPr="008B2FBA">
        <w:rPr>
          <w:rFonts w:ascii="Poppins" w:hAnsi="Poppins" w:cs="Poppins"/>
          <w:sz w:val="20"/>
          <w:szCs w:val="20"/>
        </w:rPr>
        <w:br/>
      </w:r>
      <w:r w:rsidRPr="008B2FBA">
        <w:rPr>
          <w:rFonts w:ascii="Poppins" w:hAnsi="Poppins" w:cs="Poppins"/>
          <w:sz w:val="20"/>
          <w:szCs w:val="20"/>
        </w:rPr>
        <w:br/>
      </w:r>
    </w:p>
    <w:p w14:paraId="19C77DA1" w14:textId="77777777" w:rsidR="00E72E4D" w:rsidRPr="008B2FBA" w:rsidRDefault="00D0712E" w:rsidP="008B2FBA">
      <w:pPr>
        <w:rPr>
          <w:rFonts w:ascii="Poppins" w:hAnsi="Poppins" w:cs="Poppins"/>
          <w:sz w:val="20"/>
          <w:szCs w:val="20"/>
        </w:rPr>
      </w:pPr>
      <w:r w:rsidRPr="008B2FBA">
        <w:rPr>
          <w:rFonts w:ascii="Poppins" w:hAnsi="Poppins" w:cs="Poppins"/>
          <w:sz w:val="20"/>
          <w:szCs w:val="20"/>
        </w:rPr>
        <w:t>Reminder: This document forms part of your lab’s welfare assurance and may be submitted as a supporting document in ethics applications. Store securely and retain in accordance with institutional data policies.</w:t>
      </w:r>
    </w:p>
    <w:p w14:paraId="7410A368" w14:textId="555AD8BE" w:rsidR="008B2FBA" w:rsidRDefault="00D0712E" w:rsidP="008B2FBA">
      <w:pPr>
        <w:rPr>
          <w:rFonts w:ascii="Poppins" w:hAnsi="Poppins" w:cs="Poppins"/>
          <w:sz w:val="20"/>
          <w:szCs w:val="20"/>
        </w:rPr>
      </w:pPr>
      <w:r w:rsidRPr="008B2FBA">
        <w:rPr>
          <w:rFonts w:ascii="Poppins" w:hAnsi="Poppins" w:cs="Poppins"/>
          <w:sz w:val="20"/>
          <w:szCs w:val="20"/>
        </w:rPr>
        <w:t xml:space="preserve">Last </w:t>
      </w:r>
      <w:proofErr w:type="gramStart"/>
      <w:r w:rsidRPr="008B2FBA">
        <w:rPr>
          <w:rFonts w:ascii="Poppins" w:hAnsi="Poppins" w:cs="Poppins"/>
          <w:sz w:val="20"/>
          <w:szCs w:val="20"/>
        </w:rPr>
        <w:t>updated</w:t>
      </w:r>
      <w:proofErr w:type="gramEnd"/>
      <w:r w:rsidRPr="008B2FBA">
        <w:rPr>
          <w:rFonts w:ascii="Poppins" w:hAnsi="Poppins" w:cs="Poppins"/>
          <w:sz w:val="20"/>
          <w:szCs w:val="20"/>
        </w:rPr>
        <w:t xml:space="preserve">: </w:t>
      </w:r>
      <w:r w:rsidR="008B2FBA" w:rsidRPr="008B2FBA">
        <w:rPr>
          <w:rFonts w:ascii="Poppins" w:hAnsi="Poppins" w:cs="Poppins"/>
          <w:sz w:val="20"/>
          <w:szCs w:val="20"/>
        </w:rPr>
        <w:t>________________________</w:t>
      </w:r>
    </w:p>
    <w:p w14:paraId="152B59D0" w14:textId="4AD54DA6" w:rsidR="00154A30" w:rsidRPr="008B2FBA" w:rsidRDefault="00D0712E" w:rsidP="008B2FBA">
      <w:pPr>
        <w:rPr>
          <w:rFonts w:ascii="Poppins" w:hAnsi="Poppins" w:cs="Poppins"/>
          <w:sz w:val="20"/>
          <w:szCs w:val="20"/>
        </w:rPr>
      </w:pPr>
      <w:r w:rsidRPr="008B2FBA">
        <w:rPr>
          <w:rFonts w:ascii="Poppins" w:hAnsi="Poppins" w:cs="Poppins"/>
          <w:sz w:val="20"/>
          <w:szCs w:val="20"/>
        </w:rPr>
        <w:t>by ________________________</w:t>
      </w:r>
    </w:p>
    <w:p w14:paraId="05D0BB07" w14:textId="77777777" w:rsidR="00154A30" w:rsidRPr="008B2FBA" w:rsidRDefault="00154A30" w:rsidP="008B2FBA">
      <w:pPr>
        <w:rPr>
          <w:rFonts w:ascii="Poppins" w:hAnsi="Poppins" w:cs="Poppins"/>
          <w:sz w:val="20"/>
          <w:szCs w:val="20"/>
        </w:rPr>
      </w:pPr>
      <w:r w:rsidRPr="008B2FBA">
        <w:rPr>
          <w:rFonts w:ascii="Poppins" w:hAnsi="Poppins" w:cs="Poppins"/>
          <w:sz w:val="20"/>
          <w:szCs w:val="20"/>
        </w:rPr>
        <w:br w:type="page"/>
      </w:r>
    </w:p>
    <w:p w14:paraId="1AB42FA7" w14:textId="53DF0CEF" w:rsidR="00154A30" w:rsidRPr="008B2FBA" w:rsidRDefault="00154A30" w:rsidP="00376D05">
      <w:pPr>
        <w:jc w:val="center"/>
        <w:rPr>
          <w:rFonts w:ascii="Poppins" w:hAnsi="Poppins" w:cs="Poppins"/>
          <w:b/>
          <w:bCs/>
          <w:sz w:val="20"/>
          <w:szCs w:val="20"/>
        </w:rPr>
      </w:pPr>
      <w:r w:rsidRPr="008B2FBA">
        <w:rPr>
          <w:rFonts w:ascii="Poppins" w:hAnsi="Poppins" w:cs="Poppins"/>
          <w:b/>
          <w:bCs/>
          <w:sz w:val="20"/>
          <w:szCs w:val="20"/>
        </w:rPr>
        <w:lastRenderedPageBreak/>
        <w:t>Printable Colony Welfare Summary Poster</w:t>
      </w:r>
    </w:p>
    <w:p w14:paraId="1EF30C74" w14:textId="77777777" w:rsidR="00376D05" w:rsidRDefault="00376D05" w:rsidP="008B2FBA">
      <w:pPr>
        <w:rPr>
          <w:rFonts w:ascii="Poppins" w:hAnsi="Poppins" w:cs="Poppins"/>
          <w:b/>
          <w:sz w:val="20"/>
          <w:szCs w:val="20"/>
        </w:rPr>
      </w:pPr>
    </w:p>
    <w:p w14:paraId="0D94DF21" w14:textId="75BAEBC0" w:rsidR="00154A30" w:rsidRPr="008B2FBA" w:rsidRDefault="00154A30" w:rsidP="008B2FBA">
      <w:pPr>
        <w:rPr>
          <w:rFonts w:ascii="Poppins" w:hAnsi="Poppins" w:cs="Poppins"/>
          <w:sz w:val="20"/>
          <w:szCs w:val="20"/>
        </w:rPr>
      </w:pPr>
      <w:r w:rsidRPr="008B2FBA">
        <w:rPr>
          <w:rFonts w:ascii="Poppins" w:hAnsi="Poppins" w:cs="Poppins"/>
          <w:b/>
          <w:sz w:val="20"/>
          <w:szCs w:val="20"/>
        </w:rPr>
        <w:t>Normal Behavior and Appearance</w:t>
      </w:r>
    </w:p>
    <w:p w14:paraId="6B6A437A" w14:textId="2B4D6840" w:rsidR="00154A30" w:rsidRPr="008B2FBA" w:rsidRDefault="00154A30" w:rsidP="008B2FBA">
      <w:pPr>
        <w:rPr>
          <w:rFonts w:ascii="Poppins" w:hAnsi="Poppins" w:cs="Poppins"/>
          <w:sz w:val="20"/>
          <w:szCs w:val="20"/>
        </w:rPr>
      </w:pPr>
      <w:r w:rsidRPr="008B2FBA">
        <w:rPr>
          <w:rFonts w:ascii="Poppins" w:hAnsi="Poppins" w:cs="Poppins"/>
          <w:noProof/>
          <w:sz w:val="20"/>
          <w:szCs w:val="20"/>
        </w:rPr>
        <mc:AlternateContent>
          <mc:Choice Requires="wps">
            <w:drawing>
              <wp:inline distT="0" distB="0" distL="0" distR="0" wp14:anchorId="042423F8" wp14:editId="46A242F1">
                <wp:extent cx="5695950" cy="1404620"/>
                <wp:effectExtent l="0" t="0" r="19050" b="10160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5CA851" w14:textId="77777777" w:rsidR="00154A30" w:rsidRPr="00B70AAE" w:rsidRDefault="00154A30" w:rsidP="00B70AAE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Poppins" w:hAnsi="Poppins" w:cs="Poppins"/>
                                <w:sz w:val="20"/>
                                <w:szCs w:val="20"/>
                              </w:rPr>
                            </w:pPr>
                            <w:r w:rsidRPr="00B70AAE">
                              <w:rPr>
                                <w:rFonts w:ascii="Poppins" w:hAnsi="Poppins" w:cs="Poppins"/>
                                <w:sz w:val="20"/>
                                <w:szCs w:val="20"/>
                              </w:rPr>
                              <w:t>Species-specific activity patterns (e.g. nocturnal, gregarious)</w:t>
                            </w:r>
                          </w:p>
                          <w:p w14:paraId="3BB21C32" w14:textId="77777777" w:rsidR="00154A30" w:rsidRPr="008B2FBA" w:rsidRDefault="00154A30" w:rsidP="00154A30">
                            <w:pPr>
                              <w:rPr>
                                <w:rFonts w:ascii="Poppins" w:hAnsi="Poppins" w:cs="Poppins"/>
                                <w:sz w:val="20"/>
                                <w:szCs w:val="20"/>
                              </w:rPr>
                            </w:pPr>
                            <w:r w:rsidRPr="008B2FBA">
                              <w:rPr>
                                <w:rFonts w:ascii="Poppins" w:hAnsi="Poppins" w:cs="Poppins"/>
                                <w:sz w:val="20"/>
                                <w:szCs w:val="20"/>
                              </w:rPr>
                              <w:t>- Typical movement, feeding, grooming, and interaction</w:t>
                            </w:r>
                          </w:p>
                          <w:p w14:paraId="274212DB" w14:textId="0B3D3441" w:rsidR="00154A30" w:rsidRPr="00D0712E" w:rsidRDefault="00154A30">
                            <w:pPr>
                              <w:rPr>
                                <w:rFonts w:ascii="Poppins" w:hAnsi="Poppins" w:cs="Poppins"/>
                                <w:sz w:val="20"/>
                                <w:szCs w:val="20"/>
                              </w:rPr>
                            </w:pPr>
                            <w:r w:rsidRPr="008B2FBA">
                              <w:rPr>
                                <w:rFonts w:ascii="Poppins" w:hAnsi="Poppins" w:cs="Poppins"/>
                                <w:sz w:val="20"/>
                                <w:szCs w:val="20"/>
                              </w:rPr>
                              <w:t>- Physical appearance: intact limbs, upright posture, clean body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42423F8" id="Text Box 2" o:spid="_x0000_s1027" type="#_x0000_t202" style="width:448.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">
                <v:textbox style="mso-fit-shape-to-text:t">
                  <w:txbxContent>
                    <w:p w14:paraId="565CA851" w14:textId="77777777" w:rsidR="00154A30" w:rsidRPr="00B70AAE" w:rsidRDefault="00154A30" w:rsidP="00B70AAE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Poppins" w:hAnsi="Poppins" w:cs="Poppins"/>
                          <w:sz w:val="20"/>
                          <w:szCs w:val="20"/>
                        </w:rPr>
                      </w:pPr>
                      <w:r w:rsidRPr="00B70AAE">
                        <w:rPr>
                          <w:rFonts w:ascii="Poppins" w:hAnsi="Poppins" w:cs="Poppins"/>
                          <w:sz w:val="20"/>
                          <w:szCs w:val="20"/>
                        </w:rPr>
                        <w:t>Species-specific activity patterns (e.g. nocturnal, gregarious)</w:t>
                      </w:r>
                    </w:p>
                    <w:p w14:paraId="3BB21C32" w14:textId="77777777" w:rsidR="00154A30" w:rsidRPr="008B2FBA" w:rsidRDefault="00154A30" w:rsidP="00154A30">
                      <w:pPr>
                        <w:rPr>
                          <w:rFonts w:ascii="Poppins" w:hAnsi="Poppins" w:cs="Poppins"/>
                          <w:sz w:val="20"/>
                          <w:szCs w:val="20"/>
                        </w:rPr>
                      </w:pPr>
                      <w:r w:rsidRPr="008B2FBA">
                        <w:rPr>
                          <w:rFonts w:ascii="Poppins" w:hAnsi="Poppins" w:cs="Poppins"/>
                          <w:sz w:val="20"/>
                          <w:szCs w:val="20"/>
                        </w:rPr>
                        <w:t>- Typical movement, feeding, grooming, and interaction</w:t>
                      </w:r>
                    </w:p>
                    <w:p w14:paraId="274212DB" w14:textId="0B3D3441" w:rsidR="00154A30" w:rsidRPr="00D0712E" w:rsidRDefault="00154A30">
                      <w:pPr>
                        <w:rPr>
                          <w:rFonts w:ascii="Poppins" w:hAnsi="Poppins" w:cs="Poppins"/>
                          <w:sz w:val="20"/>
                          <w:szCs w:val="20"/>
                        </w:rPr>
                      </w:pPr>
                      <w:r w:rsidRPr="008B2FBA">
                        <w:rPr>
                          <w:rFonts w:ascii="Poppins" w:hAnsi="Poppins" w:cs="Poppins"/>
                          <w:sz w:val="20"/>
                          <w:szCs w:val="20"/>
                        </w:rPr>
                        <w:t>- Physical appearance: intact limbs, upright posture, clean body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F1F7235" w14:textId="77777777" w:rsidR="00376D05" w:rsidRDefault="00376D05" w:rsidP="008B2FBA">
      <w:pPr>
        <w:rPr>
          <w:rFonts w:ascii="Poppins" w:hAnsi="Poppins" w:cs="Poppins"/>
          <w:b/>
          <w:sz w:val="20"/>
          <w:szCs w:val="20"/>
        </w:rPr>
      </w:pPr>
    </w:p>
    <w:p w14:paraId="7B439576" w14:textId="6D318099" w:rsidR="00154A30" w:rsidRPr="008B2FBA" w:rsidRDefault="00154A30" w:rsidP="008B2FBA">
      <w:pPr>
        <w:rPr>
          <w:rFonts w:ascii="Poppins" w:hAnsi="Poppins" w:cs="Poppins"/>
          <w:sz w:val="20"/>
          <w:szCs w:val="20"/>
        </w:rPr>
      </w:pPr>
      <w:r w:rsidRPr="008B2FBA">
        <w:rPr>
          <w:rFonts w:ascii="Poppins" w:hAnsi="Poppins" w:cs="Poppins"/>
          <w:b/>
          <w:sz w:val="20"/>
          <w:szCs w:val="20"/>
        </w:rPr>
        <w:t>Preferred Environmental Ranges</w:t>
      </w:r>
    </w:p>
    <w:p w14:paraId="59B64614" w14:textId="32DEDE94" w:rsidR="00154A30" w:rsidRPr="008B2FBA" w:rsidRDefault="00714051" w:rsidP="008B2FBA">
      <w:pPr>
        <w:rPr>
          <w:rFonts w:ascii="Poppins" w:hAnsi="Poppins" w:cs="Poppins"/>
          <w:sz w:val="20"/>
          <w:szCs w:val="20"/>
        </w:rPr>
      </w:pPr>
      <w:r w:rsidRPr="008B2FBA">
        <w:rPr>
          <w:rFonts w:ascii="Poppins" w:hAnsi="Poppins" w:cs="Poppins"/>
          <w:noProof/>
          <w:sz w:val="20"/>
          <w:szCs w:val="20"/>
        </w:rPr>
        <mc:AlternateContent>
          <mc:Choice Requires="wps">
            <w:drawing>
              <wp:inline distT="0" distB="0" distL="0" distR="0" wp14:anchorId="64554090" wp14:editId="31753841">
                <wp:extent cx="5486400" cy="1311354"/>
                <wp:effectExtent l="0" t="0" r="19050" b="10160"/>
                <wp:docPr id="16734139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13113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0DA643" w14:textId="77777777" w:rsidR="00714051" w:rsidRPr="008B2FBA" w:rsidRDefault="00714051" w:rsidP="00714051">
                            <w:pPr>
                              <w:rPr>
                                <w:rFonts w:ascii="Poppins" w:hAnsi="Poppins" w:cs="Poppins"/>
                                <w:sz w:val="20"/>
                                <w:szCs w:val="20"/>
                              </w:rPr>
                            </w:pPr>
                            <w:r w:rsidRPr="008B2FBA">
                              <w:rPr>
                                <w:rFonts w:ascii="Poppins" w:hAnsi="Poppins" w:cs="Poppins"/>
                                <w:sz w:val="20"/>
                                <w:szCs w:val="20"/>
                              </w:rPr>
                              <w:t>- Temperature: _______°C   |   Humidity: _______%   |   Light cycle: _______</w:t>
                            </w:r>
                          </w:p>
                          <w:p w14:paraId="6F994BA0" w14:textId="27027AC7" w:rsidR="00714051" w:rsidRPr="00D0712E" w:rsidRDefault="00714051" w:rsidP="00714051">
                            <w:pPr>
                              <w:rPr>
                                <w:rFonts w:ascii="Poppins" w:hAnsi="Poppins" w:cs="Poppins"/>
                                <w:sz w:val="20"/>
                                <w:szCs w:val="20"/>
                              </w:rPr>
                            </w:pPr>
                            <w:r w:rsidRPr="008B2FBA">
                              <w:rPr>
                                <w:rFonts w:ascii="Poppins" w:hAnsi="Poppins" w:cs="Poppins"/>
                                <w:sz w:val="20"/>
                                <w:szCs w:val="20"/>
                              </w:rPr>
                              <w:t>- Adjust based on known ecological preferences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4554090" id="_x0000_s1028" type="#_x0000_t202" style="width:6in;height:10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">
                <v:textbox style="mso-fit-shape-to-text:t">
                  <w:txbxContent>
                    <w:p w14:paraId="2B0DA643" w14:textId="77777777" w:rsidR="00714051" w:rsidRPr="008B2FBA" w:rsidRDefault="00714051" w:rsidP="00714051">
                      <w:pPr>
                        <w:rPr>
                          <w:rFonts w:ascii="Poppins" w:hAnsi="Poppins" w:cs="Poppins"/>
                          <w:sz w:val="20"/>
                          <w:szCs w:val="20"/>
                        </w:rPr>
                      </w:pPr>
                      <w:r w:rsidRPr="008B2FBA">
                        <w:rPr>
                          <w:rFonts w:ascii="Poppins" w:hAnsi="Poppins" w:cs="Poppins"/>
                          <w:sz w:val="20"/>
                          <w:szCs w:val="20"/>
                        </w:rPr>
                        <w:t>- Temperature: _______°C   |   Humidity: _______%   |   Light cycle: _______</w:t>
                      </w:r>
                    </w:p>
                    <w:p w14:paraId="6F994BA0" w14:textId="27027AC7" w:rsidR="00714051" w:rsidRPr="00D0712E" w:rsidRDefault="00714051" w:rsidP="00714051">
                      <w:pPr>
                        <w:rPr>
                          <w:rFonts w:ascii="Poppins" w:hAnsi="Poppins" w:cs="Poppins"/>
                          <w:sz w:val="20"/>
                          <w:szCs w:val="20"/>
                        </w:rPr>
                      </w:pPr>
                      <w:r w:rsidRPr="008B2FBA">
                        <w:rPr>
                          <w:rFonts w:ascii="Poppins" w:hAnsi="Poppins" w:cs="Poppins"/>
                          <w:sz w:val="20"/>
                          <w:szCs w:val="20"/>
                        </w:rPr>
                        <w:t>- Adjust based on known ecological preferences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9C64BFB" w14:textId="77777777" w:rsidR="00376D05" w:rsidRDefault="00376D05" w:rsidP="008B2FBA">
      <w:pPr>
        <w:rPr>
          <w:rFonts w:ascii="Poppins" w:hAnsi="Poppins" w:cs="Poppins"/>
          <w:b/>
          <w:sz w:val="20"/>
          <w:szCs w:val="20"/>
        </w:rPr>
      </w:pPr>
    </w:p>
    <w:p w14:paraId="40AB49CD" w14:textId="146D2237" w:rsidR="00154A30" w:rsidRPr="008B2FBA" w:rsidRDefault="00154A30" w:rsidP="008B2FBA">
      <w:pPr>
        <w:rPr>
          <w:rFonts w:ascii="Poppins" w:hAnsi="Poppins" w:cs="Poppins"/>
          <w:sz w:val="20"/>
          <w:szCs w:val="20"/>
        </w:rPr>
      </w:pPr>
      <w:r w:rsidRPr="008B2FBA">
        <w:rPr>
          <w:rFonts w:ascii="Poppins" w:hAnsi="Poppins" w:cs="Poppins"/>
          <w:b/>
          <w:sz w:val="20"/>
          <w:szCs w:val="20"/>
        </w:rPr>
        <w:t>Handling Tips</w:t>
      </w:r>
    </w:p>
    <w:p w14:paraId="3F0EFE6D" w14:textId="33FC2F7B" w:rsidR="00154A30" w:rsidRPr="008B2FBA" w:rsidRDefault="00714051" w:rsidP="008B2FBA">
      <w:pPr>
        <w:rPr>
          <w:rFonts w:ascii="Poppins" w:hAnsi="Poppins" w:cs="Poppins"/>
          <w:sz w:val="20"/>
          <w:szCs w:val="20"/>
        </w:rPr>
      </w:pPr>
      <w:r w:rsidRPr="008B2FBA">
        <w:rPr>
          <w:rFonts w:ascii="Poppins" w:hAnsi="Poppins" w:cs="Poppins"/>
          <w:noProof/>
          <w:sz w:val="20"/>
          <w:szCs w:val="20"/>
        </w:rPr>
        <mc:AlternateContent>
          <mc:Choice Requires="wps">
            <w:drawing>
              <wp:inline distT="0" distB="0" distL="0" distR="0" wp14:anchorId="5858D397" wp14:editId="33A749A6">
                <wp:extent cx="5486400" cy="1311354"/>
                <wp:effectExtent l="0" t="0" r="19050" b="10160"/>
                <wp:docPr id="168249118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13113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B65D18" w14:textId="77777777" w:rsidR="00714051" w:rsidRPr="008B2FBA" w:rsidRDefault="00714051" w:rsidP="00714051">
                            <w:pPr>
                              <w:rPr>
                                <w:rFonts w:ascii="Poppins" w:hAnsi="Poppins" w:cs="Poppins"/>
                                <w:sz w:val="20"/>
                                <w:szCs w:val="20"/>
                              </w:rPr>
                            </w:pPr>
                            <w:r w:rsidRPr="008B2FBA">
                              <w:rPr>
                                <w:rFonts w:ascii="Poppins" w:hAnsi="Poppins" w:cs="Poppins"/>
                                <w:sz w:val="20"/>
                                <w:szCs w:val="20"/>
                              </w:rPr>
                              <w:t>- Use soft tools (e.g. paintbrushes, suction devices) where needed</w:t>
                            </w:r>
                          </w:p>
                          <w:p w14:paraId="2B1E52A3" w14:textId="65C5A160" w:rsidR="00714051" w:rsidRPr="008B2FBA" w:rsidRDefault="00714051" w:rsidP="00714051">
                            <w:pPr>
                              <w:rPr>
                                <w:rFonts w:ascii="Poppins" w:hAnsi="Poppins" w:cs="Poppins"/>
                                <w:sz w:val="20"/>
                                <w:szCs w:val="20"/>
                              </w:rPr>
                            </w:pPr>
                            <w:r w:rsidRPr="008B2FBA">
                              <w:rPr>
                                <w:rFonts w:ascii="Poppins" w:hAnsi="Poppins" w:cs="Poppins"/>
                                <w:sz w:val="20"/>
                                <w:szCs w:val="20"/>
                              </w:rPr>
                              <w:t xml:space="preserve">- </w:t>
                            </w:r>
                            <w:proofErr w:type="spellStart"/>
                            <w:r w:rsidRPr="008B2FBA">
                              <w:rPr>
                                <w:rFonts w:ascii="Poppins" w:hAnsi="Poppins" w:cs="Poppins"/>
                                <w:sz w:val="20"/>
                                <w:szCs w:val="20"/>
                              </w:rPr>
                              <w:t>Minimise</w:t>
                            </w:r>
                            <w:proofErr w:type="spellEnd"/>
                            <w:r w:rsidRPr="008B2FBA">
                              <w:rPr>
                                <w:rFonts w:ascii="Poppins" w:hAnsi="Poppins" w:cs="Poppins"/>
                                <w:sz w:val="20"/>
                                <w:szCs w:val="20"/>
                              </w:rPr>
                              <w:t xml:space="preserve"> handling </w:t>
                            </w:r>
                            <w:proofErr w:type="gramStart"/>
                            <w:r w:rsidRPr="008B2FBA">
                              <w:rPr>
                                <w:rFonts w:ascii="Poppins" w:hAnsi="Poppins" w:cs="Poppins"/>
                                <w:sz w:val="20"/>
                                <w:szCs w:val="20"/>
                              </w:rPr>
                              <w:t>duration;</w:t>
                            </w:r>
                            <w:proofErr w:type="gramEnd"/>
                            <w:r w:rsidRPr="008B2FBA">
                              <w:rPr>
                                <w:rFonts w:ascii="Poppins" w:hAnsi="Poppins" w:cs="Poppins"/>
                                <w:sz w:val="20"/>
                                <w:szCs w:val="20"/>
                              </w:rPr>
                              <w:t xml:space="preserve"> handle during inactive periods if possible</w:t>
                            </w:r>
                          </w:p>
                          <w:p w14:paraId="1B0F86B2" w14:textId="20884AB6" w:rsidR="00714051" w:rsidRPr="00D0712E" w:rsidRDefault="00714051" w:rsidP="00714051">
                            <w:pPr>
                              <w:rPr>
                                <w:rFonts w:ascii="Poppins" w:hAnsi="Poppins" w:cs="Poppins"/>
                                <w:sz w:val="20"/>
                                <w:szCs w:val="20"/>
                              </w:rPr>
                            </w:pPr>
                            <w:r w:rsidRPr="008B2FBA">
                              <w:rPr>
                                <w:rFonts w:ascii="Poppins" w:hAnsi="Poppins" w:cs="Poppins"/>
                                <w:sz w:val="20"/>
                                <w:szCs w:val="20"/>
                              </w:rPr>
                              <w:t>- Avoid overcrowding during transfers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858D397" id="_x0000_s1029" type="#_x0000_t202" style="width:6in;height:10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">
                <v:textbox style="mso-fit-shape-to-text:t">
                  <w:txbxContent>
                    <w:p w14:paraId="6CB65D18" w14:textId="77777777" w:rsidR="00714051" w:rsidRPr="008B2FBA" w:rsidRDefault="00714051" w:rsidP="00714051">
                      <w:pPr>
                        <w:rPr>
                          <w:rFonts w:ascii="Poppins" w:hAnsi="Poppins" w:cs="Poppins"/>
                          <w:sz w:val="20"/>
                          <w:szCs w:val="20"/>
                        </w:rPr>
                      </w:pPr>
                      <w:r w:rsidRPr="008B2FBA">
                        <w:rPr>
                          <w:rFonts w:ascii="Poppins" w:hAnsi="Poppins" w:cs="Poppins"/>
                          <w:sz w:val="20"/>
                          <w:szCs w:val="20"/>
                        </w:rPr>
                        <w:t>- Use soft tools (e.g. paintbrushes, suction devices) where needed</w:t>
                      </w:r>
                    </w:p>
                    <w:p w14:paraId="2B1E52A3" w14:textId="65C5A160" w:rsidR="00714051" w:rsidRPr="008B2FBA" w:rsidRDefault="00714051" w:rsidP="00714051">
                      <w:pPr>
                        <w:rPr>
                          <w:rFonts w:ascii="Poppins" w:hAnsi="Poppins" w:cs="Poppins"/>
                          <w:sz w:val="20"/>
                          <w:szCs w:val="20"/>
                        </w:rPr>
                      </w:pPr>
                      <w:r w:rsidRPr="008B2FBA">
                        <w:rPr>
                          <w:rFonts w:ascii="Poppins" w:hAnsi="Poppins" w:cs="Poppins"/>
                          <w:sz w:val="20"/>
                          <w:szCs w:val="20"/>
                        </w:rPr>
                        <w:t xml:space="preserve">- </w:t>
                      </w:r>
                      <w:proofErr w:type="spellStart"/>
                      <w:r w:rsidRPr="008B2FBA">
                        <w:rPr>
                          <w:rFonts w:ascii="Poppins" w:hAnsi="Poppins" w:cs="Poppins"/>
                          <w:sz w:val="20"/>
                          <w:szCs w:val="20"/>
                        </w:rPr>
                        <w:t>Minimise</w:t>
                      </w:r>
                      <w:proofErr w:type="spellEnd"/>
                      <w:r w:rsidRPr="008B2FBA">
                        <w:rPr>
                          <w:rFonts w:ascii="Poppins" w:hAnsi="Poppins" w:cs="Poppins"/>
                          <w:sz w:val="20"/>
                          <w:szCs w:val="20"/>
                        </w:rPr>
                        <w:t xml:space="preserve"> handling </w:t>
                      </w:r>
                      <w:proofErr w:type="gramStart"/>
                      <w:r w:rsidRPr="008B2FBA">
                        <w:rPr>
                          <w:rFonts w:ascii="Poppins" w:hAnsi="Poppins" w:cs="Poppins"/>
                          <w:sz w:val="20"/>
                          <w:szCs w:val="20"/>
                        </w:rPr>
                        <w:t>duration;</w:t>
                      </w:r>
                      <w:proofErr w:type="gramEnd"/>
                      <w:r w:rsidRPr="008B2FBA">
                        <w:rPr>
                          <w:rFonts w:ascii="Poppins" w:hAnsi="Poppins" w:cs="Poppins"/>
                          <w:sz w:val="20"/>
                          <w:szCs w:val="20"/>
                        </w:rPr>
                        <w:t xml:space="preserve"> handle during inactive periods if possible</w:t>
                      </w:r>
                    </w:p>
                    <w:p w14:paraId="1B0F86B2" w14:textId="20884AB6" w:rsidR="00714051" w:rsidRPr="00D0712E" w:rsidRDefault="00714051" w:rsidP="00714051">
                      <w:pPr>
                        <w:rPr>
                          <w:rFonts w:ascii="Poppins" w:hAnsi="Poppins" w:cs="Poppins"/>
                          <w:sz w:val="20"/>
                          <w:szCs w:val="20"/>
                        </w:rPr>
                      </w:pPr>
                      <w:r w:rsidRPr="008B2FBA">
                        <w:rPr>
                          <w:rFonts w:ascii="Poppins" w:hAnsi="Poppins" w:cs="Poppins"/>
                          <w:sz w:val="20"/>
                          <w:szCs w:val="20"/>
                        </w:rPr>
                        <w:t>- Avoid overcrowding during transfers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17311F9" w14:textId="77777777" w:rsidR="00376D05" w:rsidRDefault="00376D05" w:rsidP="008B2FBA">
      <w:pPr>
        <w:rPr>
          <w:rFonts w:ascii="Poppins" w:hAnsi="Poppins" w:cs="Poppins"/>
          <w:b/>
          <w:sz w:val="20"/>
          <w:szCs w:val="20"/>
        </w:rPr>
      </w:pPr>
    </w:p>
    <w:p w14:paraId="6319DFCC" w14:textId="77777777" w:rsidR="00376D05" w:rsidRDefault="00376D05" w:rsidP="008B2FBA">
      <w:pPr>
        <w:rPr>
          <w:rFonts w:ascii="Poppins" w:hAnsi="Poppins" w:cs="Poppins"/>
          <w:b/>
          <w:sz w:val="20"/>
          <w:szCs w:val="20"/>
        </w:rPr>
      </w:pPr>
    </w:p>
    <w:p w14:paraId="3AD9B7C1" w14:textId="77777777" w:rsidR="00376D05" w:rsidRDefault="00376D05" w:rsidP="008B2FBA">
      <w:pPr>
        <w:rPr>
          <w:rFonts w:ascii="Poppins" w:hAnsi="Poppins" w:cs="Poppins"/>
          <w:b/>
          <w:sz w:val="20"/>
          <w:szCs w:val="20"/>
        </w:rPr>
      </w:pPr>
    </w:p>
    <w:p w14:paraId="24A23998" w14:textId="77777777" w:rsidR="00376D05" w:rsidRDefault="00376D05" w:rsidP="008B2FBA">
      <w:pPr>
        <w:rPr>
          <w:rFonts w:ascii="Poppins" w:hAnsi="Poppins" w:cs="Poppins"/>
          <w:b/>
          <w:sz w:val="20"/>
          <w:szCs w:val="20"/>
        </w:rPr>
      </w:pPr>
    </w:p>
    <w:p w14:paraId="3D438206" w14:textId="4D6B3377" w:rsidR="00154A30" w:rsidRPr="008B2FBA" w:rsidRDefault="00154A30" w:rsidP="008B2FBA">
      <w:pPr>
        <w:rPr>
          <w:rFonts w:ascii="Poppins" w:hAnsi="Poppins" w:cs="Poppins"/>
          <w:sz w:val="20"/>
          <w:szCs w:val="20"/>
        </w:rPr>
      </w:pPr>
      <w:r w:rsidRPr="008B2FBA">
        <w:rPr>
          <w:rFonts w:ascii="Poppins" w:hAnsi="Poppins" w:cs="Poppins"/>
          <w:b/>
          <w:sz w:val="20"/>
          <w:szCs w:val="20"/>
        </w:rPr>
        <w:lastRenderedPageBreak/>
        <w:t>Signs of Stress, Injury, or Illness</w:t>
      </w:r>
    </w:p>
    <w:p w14:paraId="71A2A8DA" w14:textId="7B33BE40" w:rsidR="00154A30" w:rsidRPr="008B2FBA" w:rsidRDefault="00714051" w:rsidP="008B2FBA">
      <w:pPr>
        <w:rPr>
          <w:rFonts w:ascii="Poppins" w:hAnsi="Poppins" w:cs="Poppins"/>
          <w:sz w:val="20"/>
          <w:szCs w:val="20"/>
        </w:rPr>
      </w:pPr>
      <w:r w:rsidRPr="008B2FBA">
        <w:rPr>
          <w:rFonts w:ascii="Poppins" w:hAnsi="Poppins" w:cs="Poppins"/>
          <w:noProof/>
          <w:sz w:val="20"/>
          <w:szCs w:val="20"/>
        </w:rPr>
        <mc:AlternateContent>
          <mc:Choice Requires="wps">
            <w:drawing>
              <wp:inline distT="0" distB="0" distL="0" distR="0" wp14:anchorId="05B80AA4" wp14:editId="10742D60">
                <wp:extent cx="5486400" cy="1311354"/>
                <wp:effectExtent l="0" t="0" r="19050" b="10160"/>
                <wp:docPr id="118903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13113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16A88C" w14:textId="77777777" w:rsidR="00714051" w:rsidRPr="008B2FBA" w:rsidRDefault="00714051" w:rsidP="00714051">
                            <w:pPr>
                              <w:rPr>
                                <w:rFonts w:ascii="Poppins" w:hAnsi="Poppins" w:cs="Poppins"/>
                                <w:sz w:val="20"/>
                                <w:szCs w:val="20"/>
                              </w:rPr>
                            </w:pPr>
                            <w:r w:rsidRPr="008B2FBA">
                              <w:rPr>
                                <w:rFonts w:ascii="Poppins" w:hAnsi="Poppins" w:cs="Poppins"/>
                                <w:sz w:val="20"/>
                                <w:szCs w:val="20"/>
                              </w:rPr>
                              <w:t>- Lethargy, unresponsiveness, failure to feed</w:t>
                            </w:r>
                          </w:p>
                          <w:p w14:paraId="7F4CA9BE" w14:textId="77777777" w:rsidR="00714051" w:rsidRPr="008B2FBA" w:rsidRDefault="00714051" w:rsidP="00714051">
                            <w:pPr>
                              <w:rPr>
                                <w:rFonts w:ascii="Poppins" w:hAnsi="Poppins" w:cs="Poppins"/>
                                <w:sz w:val="20"/>
                                <w:szCs w:val="20"/>
                              </w:rPr>
                            </w:pPr>
                            <w:r w:rsidRPr="008B2FBA">
                              <w:rPr>
                                <w:rFonts w:ascii="Poppins" w:hAnsi="Poppins" w:cs="Poppins"/>
                                <w:sz w:val="20"/>
                                <w:szCs w:val="20"/>
                              </w:rPr>
                              <w:t xml:space="preserve">- Wing or limb damage, </w:t>
                            </w:r>
                            <w:proofErr w:type="spellStart"/>
                            <w:r w:rsidRPr="008B2FBA">
                              <w:rPr>
                                <w:rFonts w:ascii="Poppins" w:hAnsi="Poppins" w:cs="Poppins"/>
                                <w:sz w:val="20"/>
                                <w:szCs w:val="20"/>
                              </w:rPr>
                              <w:t>discolouration</w:t>
                            </w:r>
                            <w:proofErr w:type="spellEnd"/>
                            <w:r w:rsidRPr="008B2FBA">
                              <w:rPr>
                                <w:rFonts w:ascii="Poppins" w:hAnsi="Poppins" w:cs="Poppins"/>
                                <w:sz w:val="20"/>
                                <w:szCs w:val="20"/>
                              </w:rPr>
                              <w:t>, tremors</w:t>
                            </w:r>
                          </w:p>
                          <w:p w14:paraId="69455583" w14:textId="3B396176" w:rsidR="00714051" w:rsidRPr="00D0712E" w:rsidRDefault="00714051" w:rsidP="00714051">
                            <w:pPr>
                              <w:rPr>
                                <w:rFonts w:ascii="Poppins" w:hAnsi="Poppins" w:cs="Poppins"/>
                                <w:sz w:val="20"/>
                                <w:szCs w:val="20"/>
                              </w:rPr>
                            </w:pPr>
                            <w:r w:rsidRPr="008B2FBA">
                              <w:rPr>
                                <w:rFonts w:ascii="Poppins" w:hAnsi="Poppins" w:cs="Poppins"/>
                                <w:sz w:val="20"/>
                                <w:szCs w:val="20"/>
                              </w:rPr>
                              <w:t>- Isolation from colony or abnormal posture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5B80AA4" id="_x0000_s1030" type="#_x0000_t202" style="width:6in;height:10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">
                <v:textbox style="mso-fit-shape-to-text:t">
                  <w:txbxContent>
                    <w:p w14:paraId="0B16A88C" w14:textId="77777777" w:rsidR="00714051" w:rsidRPr="008B2FBA" w:rsidRDefault="00714051" w:rsidP="00714051">
                      <w:pPr>
                        <w:rPr>
                          <w:rFonts w:ascii="Poppins" w:hAnsi="Poppins" w:cs="Poppins"/>
                          <w:sz w:val="20"/>
                          <w:szCs w:val="20"/>
                        </w:rPr>
                      </w:pPr>
                      <w:r w:rsidRPr="008B2FBA">
                        <w:rPr>
                          <w:rFonts w:ascii="Poppins" w:hAnsi="Poppins" w:cs="Poppins"/>
                          <w:sz w:val="20"/>
                          <w:szCs w:val="20"/>
                        </w:rPr>
                        <w:t>- Lethargy, unresponsiveness, failure to feed</w:t>
                      </w:r>
                    </w:p>
                    <w:p w14:paraId="7F4CA9BE" w14:textId="77777777" w:rsidR="00714051" w:rsidRPr="008B2FBA" w:rsidRDefault="00714051" w:rsidP="00714051">
                      <w:pPr>
                        <w:rPr>
                          <w:rFonts w:ascii="Poppins" w:hAnsi="Poppins" w:cs="Poppins"/>
                          <w:sz w:val="20"/>
                          <w:szCs w:val="20"/>
                        </w:rPr>
                      </w:pPr>
                      <w:r w:rsidRPr="008B2FBA">
                        <w:rPr>
                          <w:rFonts w:ascii="Poppins" w:hAnsi="Poppins" w:cs="Poppins"/>
                          <w:sz w:val="20"/>
                          <w:szCs w:val="20"/>
                        </w:rPr>
                        <w:t xml:space="preserve">- Wing or limb damage, </w:t>
                      </w:r>
                      <w:proofErr w:type="spellStart"/>
                      <w:r w:rsidRPr="008B2FBA">
                        <w:rPr>
                          <w:rFonts w:ascii="Poppins" w:hAnsi="Poppins" w:cs="Poppins"/>
                          <w:sz w:val="20"/>
                          <w:szCs w:val="20"/>
                        </w:rPr>
                        <w:t>discolouration</w:t>
                      </w:r>
                      <w:proofErr w:type="spellEnd"/>
                      <w:r w:rsidRPr="008B2FBA">
                        <w:rPr>
                          <w:rFonts w:ascii="Poppins" w:hAnsi="Poppins" w:cs="Poppins"/>
                          <w:sz w:val="20"/>
                          <w:szCs w:val="20"/>
                        </w:rPr>
                        <w:t>, tremors</w:t>
                      </w:r>
                    </w:p>
                    <w:p w14:paraId="69455583" w14:textId="3B396176" w:rsidR="00714051" w:rsidRPr="00D0712E" w:rsidRDefault="00714051" w:rsidP="00714051">
                      <w:pPr>
                        <w:rPr>
                          <w:rFonts w:ascii="Poppins" w:hAnsi="Poppins" w:cs="Poppins"/>
                          <w:sz w:val="20"/>
                          <w:szCs w:val="20"/>
                        </w:rPr>
                      </w:pPr>
                      <w:r w:rsidRPr="008B2FBA">
                        <w:rPr>
                          <w:rFonts w:ascii="Poppins" w:hAnsi="Poppins" w:cs="Poppins"/>
                          <w:sz w:val="20"/>
                          <w:szCs w:val="20"/>
                        </w:rPr>
                        <w:t>- Isolation from colony or abnormal posture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B77BBDE" w14:textId="77777777" w:rsidR="00376D05" w:rsidRDefault="00376D05" w:rsidP="008B2FBA">
      <w:pPr>
        <w:rPr>
          <w:rFonts w:ascii="Poppins" w:hAnsi="Poppins" w:cs="Poppins"/>
          <w:b/>
          <w:sz w:val="20"/>
          <w:szCs w:val="20"/>
        </w:rPr>
      </w:pPr>
    </w:p>
    <w:p w14:paraId="08349521" w14:textId="7E883C21" w:rsidR="00154A30" w:rsidRPr="008B2FBA" w:rsidRDefault="00154A30" w:rsidP="008B2FBA">
      <w:pPr>
        <w:rPr>
          <w:rFonts w:ascii="Poppins" w:hAnsi="Poppins" w:cs="Poppins"/>
          <w:sz w:val="20"/>
          <w:szCs w:val="20"/>
        </w:rPr>
      </w:pPr>
      <w:proofErr w:type="spellStart"/>
      <w:r w:rsidRPr="008B2FBA">
        <w:rPr>
          <w:rFonts w:ascii="Poppins" w:hAnsi="Poppins" w:cs="Poppins"/>
          <w:b/>
          <w:sz w:val="20"/>
          <w:szCs w:val="20"/>
        </w:rPr>
        <w:t>Anaesthesia</w:t>
      </w:r>
      <w:proofErr w:type="spellEnd"/>
      <w:r w:rsidRPr="008B2FBA">
        <w:rPr>
          <w:rFonts w:ascii="Poppins" w:hAnsi="Poppins" w:cs="Poppins"/>
          <w:b/>
          <w:sz w:val="20"/>
          <w:szCs w:val="20"/>
        </w:rPr>
        <w:t>, Euthanasia, and Emergency Intervention</w:t>
      </w:r>
    </w:p>
    <w:p w14:paraId="49E0151A" w14:textId="6357F421" w:rsidR="00E72E4D" w:rsidRPr="008B2FBA" w:rsidRDefault="00714051" w:rsidP="008B2FBA">
      <w:pPr>
        <w:rPr>
          <w:rFonts w:ascii="Poppins" w:hAnsi="Poppins" w:cs="Poppins"/>
          <w:sz w:val="20"/>
          <w:szCs w:val="20"/>
        </w:rPr>
      </w:pPr>
      <w:r w:rsidRPr="008B2FBA">
        <w:rPr>
          <w:rFonts w:ascii="Poppins" w:hAnsi="Poppins" w:cs="Poppins"/>
          <w:noProof/>
          <w:sz w:val="20"/>
          <w:szCs w:val="20"/>
        </w:rPr>
        <mc:AlternateContent>
          <mc:Choice Requires="wps">
            <w:drawing>
              <wp:inline distT="0" distB="0" distL="0" distR="0" wp14:anchorId="52659868" wp14:editId="5F5F1797">
                <wp:extent cx="5486400" cy="1311354"/>
                <wp:effectExtent l="0" t="0" r="19050" b="10160"/>
                <wp:docPr id="18119267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13113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24CF60" w14:textId="167C4BE7" w:rsidR="00714051" w:rsidRPr="008B2FBA" w:rsidRDefault="00714051" w:rsidP="00714051">
                            <w:pPr>
                              <w:rPr>
                                <w:rFonts w:ascii="Poppins" w:hAnsi="Poppins" w:cs="Poppins"/>
                                <w:sz w:val="20"/>
                                <w:szCs w:val="20"/>
                              </w:rPr>
                            </w:pPr>
                            <w:r w:rsidRPr="008B2FBA">
                              <w:rPr>
                                <w:rFonts w:ascii="Poppins" w:hAnsi="Poppins" w:cs="Poppins"/>
                                <w:sz w:val="20"/>
                                <w:szCs w:val="20"/>
                              </w:rPr>
                              <w:t xml:space="preserve">- </w:t>
                            </w:r>
                            <w:proofErr w:type="spellStart"/>
                            <w:r w:rsidRPr="008B2FBA">
                              <w:rPr>
                                <w:rFonts w:ascii="Poppins" w:hAnsi="Poppins" w:cs="Poppins"/>
                                <w:sz w:val="20"/>
                                <w:szCs w:val="20"/>
                              </w:rPr>
                              <w:t>Anaesthesia</w:t>
                            </w:r>
                            <w:proofErr w:type="spellEnd"/>
                            <w:r w:rsidRPr="008B2FBA">
                              <w:rPr>
                                <w:rFonts w:ascii="Poppins" w:hAnsi="Poppins" w:cs="Poppins"/>
                                <w:sz w:val="20"/>
                                <w:szCs w:val="20"/>
                              </w:rPr>
                              <w:t xml:space="preserve">: </w:t>
                            </w:r>
                          </w:p>
                          <w:p w14:paraId="48346A18" w14:textId="77777777" w:rsidR="00714051" w:rsidRPr="008B2FBA" w:rsidRDefault="00714051" w:rsidP="00714051">
                            <w:pPr>
                              <w:rPr>
                                <w:rFonts w:ascii="Poppins" w:hAnsi="Poppins" w:cs="Poppins"/>
                                <w:sz w:val="20"/>
                                <w:szCs w:val="20"/>
                              </w:rPr>
                            </w:pPr>
                            <w:r w:rsidRPr="008B2FBA">
                              <w:rPr>
                                <w:rFonts w:ascii="Poppins" w:hAnsi="Poppins" w:cs="Poppins"/>
                                <w:sz w:val="20"/>
                                <w:szCs w:val="20"/>
                              </w:rPr>
                              <w:t xml:space="preserve">- Euthanasia: [e.g. liquid nitrogen immersion, </w:t>
                            </w:r>
                            <w:proofErr w:type="spellStart"/>
                            <w:r w:rsidRPr="008B2FBA">
                              <w:rPr>
                                <w:rFonts w:ascii="Poppins" w:hAnsi="Poppins" w:cs="Poppins"/>
                                <w:sz w:val="20"/>
                                <w:szCs w:val="20"/>
                              </w:rPr>
                              <w:t>anaesthetic</w:t>
                            </w:r>
                            <w:proofErr w:type="spellEnd"/>
                            <w:r w:rsidRPr="008B2FBA">
                              <w:rPr>
                                <w:rFonts w:ascii="Poppins" w:hAnsi="Poppins" w:cs="Poppins"/>
                                <w:sz w:val="20"/>
                                <w:szCs w:val="20"/>
                              </w:rPr>
                              <w:t xml:space="preserve"> overdose]</w:t>
                            </w:r>
                          </w:p>
                          <w:p w14:paraId="55E5EDDA" w14:textId="1CE2FA91" w:rsidR="00714051" w:rsidRPr="00D0712E" w:rsidRDefault="00714051" w:rsidP="00714051">
                            <w:pPr>
                              <w:rPr>
                                <w:rFonts w:ascii="Poppins" w:hAnsi="Poppins" w:cs="Poppins"/>
                                <w:sz w:val="20"/>
                                <w:szCs w:val="20"/>
                              </w:rPr>
                            </w:pPr>
                            <w:r w:rsidRPr="008B2FBA">
                              <w:rPr>
                                <w:rFonts w:ascii="Poppins" w:hAnsi="Poppins" w:cs="Poppins"/>
                                <w:sz w:val="20"/>
                                <w:szCs w:val="20"/>
                              </w:rPr>
                              <w:t>- Emergency: Remove and isolate affected individuals; report to supervisor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2659868" id="_x0000_s1031" type="#_x0000_t202" style="width:6in;height:10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">
                <v:textbox style="mso-fit-shape-to-text:t">
                  <w:txbxContent>
                    <w:p w14:paraId="3D24CF60" w14:textId="167C4BE7" w:rsidR="00714051" w:rsidRPr="008B2FBA" w:rsidRDefault="00714051" w:rsidP="00714051">
                      <w:pPr>
                        <w:rPr>
                          <w:rFonts w:ascii="Poppins" w:hAnsi="Poppins" w:cs="Poppins"/>
                          <w:sz w:val="20"/>
                          <w:szCs w:val="20"/>
                        </w:rPr>
                      </w:pPr>
                      <w:r w:rsidRPr="008B2FBA">
                        <w:rPr>
                          <w:rFonts w:ascii="Poppins" w:hAnsi="Poppins" w:cs="Poppins"/>
                          <w:sz w:val="20"/>
                          <w:szCs w:val="20"/>
                        </w:rPr>
                        <w:t xml:space="preserve">- </w:t>
                      </w:r>
                      <w:proofErr w:type="spellStart"/>
                      <w:r w:rsidRPr="008B2FBA">
                        <w:rPr>
                          <w:rFonts w:ascii="Poppins" w:hAnsi="Poppins" w:cs="Poppins"/>
                          <w:sz w:val="20"/>
                          <w:szCs w:val="20"/>
                        </w:rPr>
                        <w:t>Anaesthesia</w:t>
                      </w:r>
                      <w:proofErr w:type="spellEnd"/>
                      <w:r w:rsidRPr="008B2FBA">
                        <w:rPr>
                          <w:rFonts w:ascii="Poppins" w:hAnsi="Poppins" w:cs="Poppins"/>
                          <w:sz w:val="20"/>
                          <w:szCs w:val="20"/>
                        </w:rPr>
                        <w:t xml:space="preserve">: </w:t>
                      </w:r>
                    </w:p>
                    <w:p w14:paraId="48346A18" w14:textId="77777777" w:rsidR="00714051" w:rsidRPr="008B2FBA" w:rsidRDefault="00714051" w:rsidP="00714051">
                      <w:pPr>
                        <w:rPr>
                          <w:rFonts w:ascii="Poppins" w:hAnsi="Poppins" w:cs="Poppins"/>
                          <w:sz w:val="20"/>
                          <w:szCs w:val="20"/>
                        </w:rPr>
                      </w:pPr>
                      <w:r w:rsidRPr="008B2FBA">
                        <w:rPr>
                          <w:rFonts w:ascii="Poppins" w:hAnsi="Poppins" w:cs="Poppins"/>
                          <w:sz w:val="20"/>
                          <w:szCs w:val="20"/>
                        </w:rPr>
                        <w:t xml:space="preserve">- Euthanasia: [e.g. liquid nitrogen immersion, </w:t>
                      </w:r>
                      <w:proofErr w:type="spellStart"/>
                      <w:r w:rsidRPr="008B2FBA">
                        <w:rPr>
                          <w:rFonts w:ascii="Poppins" w:hAnsi="Poppins" w:cs="Poppins"/>
                          <w:sz w:val="20"/>
                          <w:szCs w:val="20"/>
                        </w:rPr>
                        <w:t>anaesthetic</w:t>
                      </w:r>
                      <w:proofErr w:type="spellEnd"/>
                      <w:r w:rsidRPr="008B2FBA">
                        <w:rPr>
                          <w:rFonts w:ascii="Poppins" w:hAnsi="Poppins" w:cs="Poppins"/>
                          <w:sz w:val="20"/>
                          <w:szCs w:val="20"/>
                        </w:rPr>
                        <w:t xml:space="preserve"> overdose]</w:t>
                      </w:r>
                    </w:p>
                    <w:p w14:paraId="55E5EDDA" w14:textId="1CE2FA91" w:rsidR="00714051" w:rsidRPr="00D0712E" w:rsidRDefault="00714051" w:rsidP="00714051">
                      <w:pPr>
                        <w:rPr>
                          <w:rFonts w:ascii="Poppins" w:hAnsi="Poppins" w:cs="Poppins"/>
                          <w:sz w:val="20"/>
                          <w:szCs w:val="20"/>
                        </w:rPr>
                      </w:pPr>
                      <w:r w:rsidRPr="008B2FBA">
                        <w:rPr>
                          <w:rFonts w:ascii="Poppins" w:hAnsi="Poppins" w:cs="Poppins"/>
                          <w:sz w:val="20"/>
                          <w:szCs w:val="20"/>
                        </w:rPr>
                        <w:t>- Emergency: Remove and isolate affected individuals; report to supervisor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E72E4D" w:rsidRPr="008B2FBA" w:rsidSect="00034616">
      <w:head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F5B99" w14:textId="77777777" w:rsidR="003E318C" w:rsidRDefault="003E318C" w:rsidP="0058327A">
      <w:pPr>
        <w:spacing w:after="0" w:line="240" w:lineRule="auto"/>
      </w:pPr>
      <w:r>
        <w:separator/>
      </w:r>
    </w:p>
  </w:endnote>
  <w:endnote w:type="continuationSeparator" w:id="0">
    <w:p w14:paraId="3747B8A5" w14:textId="77777777" w:rsidR="003E318C" w:rsidRDefault="003E318C" w:rsidP="00583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335DE" w14:textId="77777777" w:rsidR="003E318C" w:rsidRDefault="003E318C" w:rsidP="0058327A">
      <w:pPr>
        <w:spacing w:after="0" w:line="240" w:lineRule="auto"/>
      </w:pPr>
      <w:r>
        <w:separator/>
      </w:r>
    </w:p>
  </w:footnote>
  <w:footnote w:type="continuationSeparator" w:id="0">
    <w:p w14:paraId="42ABF11E" w14:textId="77777777" w:rsidR="003E318C" w:rsidRDefault="003E318C" w:rsidP="005832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FCB1A" w14:textId="20FD7F22" w:rsidR="0058327A" w:rsidRPr="0058327A" w:rsidRDefault="0058327A" w:rsidP="0058327A">
    <w:pPr>
      <w:pStyle w:val="Header"/>
      <w:rPr>
        <w:lang w:val="en-GB"/>
      </w:rPr>
    </w:pPr>
    <w:r w:rsidRPr="0058327A">
      <w:rPr>
        <w:lang w:val="en-GB"/>
      </w:rPr>
      <w:drawing>
        <wp:inline distT="0" distB="0" distL="0" distR="0" wp14:anchorId="53B61AD2" wp14:editId="468BE3FF">
          <wp:extent cx="3285027" cy="1285875"/>
          <wp:effectExtent l="0" t="0" r="0" b="0"/>
          <wp:docPr id="1698222711" name="Picture 8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8222711" name="Picture 8" descr="A black background with a black squar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7190" cy="12867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A62798" w14:textId="77777777" w:rsidR="0058327A" w:rsidRDefault="005832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C851153"/>
    <w:multiLevelType w:val="hybridMultilevel"/>
    <w:tmpl w:val="D5780D6A"/>
    <w:lvl w:ilvl="0" w:tplc="E53CC0F4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0051324">
    <w:abstractNumId w:val="8"/>
  </w:num>
  <w:num w:numId="2" w16cid:durableId="642388476">
    <w:abstractNumId w:val="6"/>
  </w:num>
  <w:num w:numId="3" w16cid:durableId="1311209141">
    <w:abstractNumId w:val="5"/>
  </w:num>
  <w:num w:numId="4" w16cid:durableId="654842783">
    <w:abstractNumId w:val="4"/>
  </w:num>
  <w:num w:numId="5" w16cid:durableId="17053704">
    <w:abstractNumId w:val="7"/>
  </w:num>
  <w:num w:numId="6" w16cid:durableId="506025146">
    <w:abstractNumId w:val="3"/>
  </w:num>
  <w:num w:numId="7" w16cid:durableId="1761634633">
    <w:abstractNumId w:val="2"/>
  </w:num>
  <w:num w:numId="8" w16cid:durableId="1394234855">
    <w:abstractNumId w:val="1"/>
  </w:num>
  <w:num w:numId="9" w16cid:durableId="1449667730">
    <w:abstractNumId w:val="0"/>
  </w:num>
  <w:num w:numId="10" w16cid:durableId="1217819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7DD9"/>
    <w:rsid w:val="0006063C"/>
    <w:rsid w:val="0015074B"/>
    <w:rsid w:val="00154A30"/>
    <w:rsid w:val="0029639D"/>
    <w:rsid w:val="00326F90"/>
    <w:rsid w:val="00376D05"/>
    <w:rsid w:val="003E318C"/>
    <w:rsid w:val="003F726C"/>
    <w:rsid w:val="0058327A"/>
    <w:rsid w:val="00714051"/>
    <w:rsid w:val="00731141"/>
    <w:rsid w:val="007E5006"/>
    <w:rsid w:val="008A6F38"/>
    <w:rsid w:val="008B2FBA"/>
    <w:rsid w:val="00AA1D8D"/>
    <w:rsid w:val="00AA5383"/>
    <w:rsid w:val="00B45D61"/>
    <w:rsid w:val="00B47730"/>
    <w:rsid w:val="00B70AAE"/>
    <w:rsid w:val="00BB2642"/>
    <w:rsid w:val="00CB0664"/>
    <w:rsid w:val="00CC0C60"/>
    <w:rsid w:val="00D0712E"/>
    <w:rsid w:val="00D821E5"/>
    <w:rsid w:val="00DB5BB4"/>
    <w:rsid w:val="00DE6801"/>
    <w:rsid w:val="00E43225"/>
    <w:rsid w:val="00E72E4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00027D"/>
  <w14:defaultImageDpi w14:val="330"/>
  <w15:docId w15:val="{F8A5C1A8-C624-4FDF-BBBD-533109666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8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1ab7ec1-d83e-4fba-a5ad-3219573f9571" xsi:nil="true"/>
    <lcf76f155ced4ddcb4097134ff3c332f xmlns="93a639ef-f845-4c1a-9c90-26d6f7e0430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4D1DA9F57C8F4D8D351A77C1DFDC7D" ma:contentTypeVersion="19" ma:contentTypeDescription="Create a new document." ma:contentTypeScope="" ma:versionID="850aea2d763ca277e6f467686bd7cf7e">
  <xsd:schema xmlns:xsd="http://www.w3.org/2001/XMLSchema" xmlns:xs="http://www.w3.org/2001/XMLSchema" xmlns:p="http://schemas.microsoft.com/office/2006/metadata/properties" xmlns:ns2="93a639ef-f845-4c1a-9c90-26d6f7e0430c" xmlns:ns3="b1ab7ec1-d83e-4fba-a5ad-3219573f9571" targetNamespace="http://schemas.microsoft.com/office/2006/metadata/properties" ma:root="true" ma:fieldsID="f884c49f252eef8cbfb88a0b60d7803d" ns2:_="" ns3:_="">
    <xsd:import namespace="93a639ef-f845-4c1a-9c90-26d6f7e0430c"/>
    <xsd:import namespace="b1ab7ec1-d83e-4fba-a5ad-3219573f95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639ef-f845-4c1a-9c90-26d6f7e043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35ce9f5-3380-4967-9b75-f3f56da9d8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ab7ec1-d83e-4fba-a5ad-3219573f957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1f94024-43dd-4026-b642-a212c5fc0e50}" ma:internalName="TaxCatchAll" ma:showField="CatchAllData" ma:web="b1ab7ec1-d83e-4fba-a5ad-3219573f95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5133B35-A12D-477A-B1EF-81969611200B}">
  <ds:schemaRefs>
    <ds:schemaRef ds:uri="http://schemas.microsoft.com/office/2006/metadata/properties"/>
    <ds:schemaRef ds:uri="http://schemas.microsoft.com/office/infopath/2007/PartnerControls"/>
    <ds:schemaRef ds:uri="b1ab7ec1-d83e-4fba-a5ad-3219573f9571"/>
    <ds:schemaRef ds:uri="93a639ef-f845-4c1a-9c90-26d6f7e0430c"/>
  </ds:schemaRefs>
</ds:datastoreItem>
</file>

<file path=customXml/itemProps2.xml><?xml version="1.0" encoding="utf-8"?>
<ds:datastoreItem xmlns:ds="http://schemas.openxmlformats.org/officeDocument/2006/customXml" ds:itemID="{75270294-5758-4169-A6AD-1150B499F3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579F64-CB65-45DA-8F70-0F704F6920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a639ef-f845-4c1a-9c90-26d6f7e0430c"/>
    <ds:schemaRef ds:uri="b1ab7ec1-d83e-4fba-a5ad-3219573f95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Jessica Stokes</cp:lastModifiedBy>
  <cp:revision>19</cp:revision>
  <dcterms:created xsi:type="dcterms:W3CDTF">2025-06-23T13:37:00Z</dcterms:created>
  <dcterms:modified xsi:type="dcterms:W3CDTF">2025-08-05T13:38:00Z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0x010100C14D1DA9F57C8F4D8D351A77C1DFDC7D</vt:lpwstr>
  </property>
  <property fmtid="{D5CDD505-2E9C-101B-9397-08002B2CF9AE}" pid="3" name="MediaServiceImageTags">
    <vt:lpwstr/>
  </property>
</Properties>
</file>