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2E47" w:rsidP="00902E47" w:rsidRDefault="00C96B5B" w14:paraId="453C1CE8" w14:textId="495BA628">
      <w:pPr>
        <w:jc w:val="center"/>
        <w:rPr>
          <w:rFonts w:ascii="Poppins" w:hAnsi="Poppins" w:cs="Poppins"/>
          <w:u w:val="single"/>
        </w:rPr>
      </w:pPr>
      <w:r w:rsidRPr="00902E47">
        <w:rPr>
          <w:rFonts w:ascii="Poppins" w:hAnsi="Poppins" w:cs="Poppins"/>
          <w:u w:val="single"/>
        </w:rPr>
        <w:t>Example scoring system to help researchers monitor welfare and assess distress in insects.</w:t>
      </w:r>
    </w:p>
    <w:p w:rsidRPr="00902E47" w:rsidR="00902E47" w:rsidP="00902E47" w:rsidRDefault="00902E47" w14:paraId="567612C2" w14:textId="77777777">
      <w:pPr>
        <w:jc w:val="center"/>
        <w:rPr>
          <w:rFonts w:ascii="Poppins" w:hAnsi="Poppins" w:cs="Poppins"/>
          <w:u w:val="single"/>
        </w:rPr>
      </w:pPr>
    </w:p>
    <w:p w:rsidR="00C96B5B" w:rsidP="00424D7A" w:rsidRDefault="00C96B5B" w14:paraId="00144F18" w14:textId="00A890BE">
      <w:pPr>
        <w:rPr>
          <w:rFonts w:ascii="Poppins" w:hAnsi="Poppins" w:cs="Poppins"/>
        </w:rPr>
      </w:pPr>
      <w:r w:rsidRPr="00424D7A">
        <w:rPr>
          <w:rFonts w:ascii="Poppins" w:hAnsi="Poppins" w:cs="Poppins"/>
        </w:rPr>
        <w:t xml:space="preserve">When designing your scoring sheet consider combining observable </w:t>
      </w:r>
      <w:proofErr w:type="spellStart"/>
      <w:r w:rsidRPr="00424D7A">
        <w:rPr>
          <w:rFonts w:ascii="Poppins" w:hAnsi="Poppins" w:cs="Poppins"/>
        </w:rPr>
        <w:t>behavioural</w:t>
      </w:r>
      <w:proofErr w:type="spellEnd"/>
      <w:r w:rsidRPr="00424D7A">
        <w:rPr>
          <w:rFonts w:ascii="Poppins" w:hAnsi="Poppins" w:cs="Poppins"/>
        </w:rPr>
        <w:t>, physiological, and reflex indicators</w:t>
      </w:r>
      <w:r w:rsidRPr="00424D7A" w:rsidR="00424D7A">
        <w:rPr>
          <w:rFonts w:ascii="Poppins" w:hAnsi="Poppins" w:cs="Poppins"/>
        </w:rPr>
        <w:t>. Ensure it is suitable for the species of interest, where possible it may be able to make the sheet</w:t>
      </w:r>
      <w:r w:rsidRPr="00424D7A">
        <w:rPr>
          <w:rFonts w:ascii="Poppins" w:hAnsi="Poppins" w:cs="Poppins"/>
        </w:rPr>
        <w:t xml:space="preserve"> relevant across species.</w:t>
      </w:r>
    </w:p>
    <w:p w:rsidR="00CE4BA2" w:rsidP="00424D7A" w:rsidRDefault="00CE4BA2" w14:paraId="72F066A0" w14:textId="77777777">
      <w:pPr>
        <w:rPr>
          <w:rFonts w:ascii="Poppins" w:hAnsi="Poppins" w:cs="Poppins"/>
        </w:rPr>
      </w:pPr>
    </w:p>
    <w:p w:rsidRPr="00424D7A" w:rsidR="00424D7A" w:rsidP="00424D7A" w:rsidRDefault="00424D7A" w14:paraId="6496E160" w14:textId="77777777">
      <w:pPr>
        <w:rPr>
          <w:rFonts w:ascii="Poppins" w:hAnsi="Poppins" w:cs="Poppins"/>
        </w:rPr>
      </w:pPr>
      <w:r w:rsidRPr="00424D7A">
        <w:rPr>
          <w:rFonts w:ascii="Poppins" w:hAnsi="Poppins" w:cs="Poppins"/>
        </w:rPr>
        <w:t>Scoring Guidance:</w:t>
      </w:r>
    </w:p>
    <w:p w:rsidR="00902E47" w:rsidP="00424D7A" w:rsidRDefault="00424D7A" w14:paraId="359A3BC4" w14:textId="3CE53A97">
      <w:pPr>
        <w:rPr>
          <w:rFonts w:ascii="Poppins" w:hAnsi="Poppins" w:cs="Poppins"/>
        </w:rPr>
      </w:pPr>
      <w:r w:rsidRPr="6E3222EC" w:rsidR="6E3222EC">
        <w:rPr>
          <w:rFonts w:ascii="Poppins" w:hAnsi="Poppins" w:cs="Poppins"/>
        </w:rPr>
        <w:t xml:space="preserve">• </w:t>
      </w:r>
      <w:r w:rsidRPr="6E3222EC" w:rsidR="6E3222EC">
        <w:rPr>
          <w:rFonts w:ascii="Poppins" w:hAnsi="Poppins" w:cs="Poppins"/>
        </w:rPr>
        <w:t>Observe</w:t>
      </w:r>
      <w:r w:rsidRPr="6E3222EC" w:rsidR="6E3222EC">
        <w:rPr>
          <w:rFonts w:ascii="Poppins" w:hAnsi="Poppins" w:cs="Poppins"/>
        </w:rPr>
        <w:t xml:space="preserve"> individuals or groups regularly (minimum once daily).</w:t>
      </w:r>
      <w:r>
        <w:br/>
      </w:r>
      <w:r w:rsidRPr="6E3222EC" w:rsidR="6E3222EC">
        <w:rPr>
          <w:rFonts w:ascii="Poppins" w:hAnsi="Poppins" w:cs="Poppins"/>
        </w:rPr>
        <w:t>• Score each parameter honestly.</w:t>
      </w:r>
      <w:r>
        <w:br/>
      </w:r>
      <w:r w:rsidRPr="6E3222EC" w:rsidR="6E3222EC">
        <w:rPr>
          <w:rFonts w:ascii="Poppins" w:hAnsi="Poppins" w:cs="Poppins"/>
        </w:rPr>
        <w:t>• If any 3 is scored more than once, or total score &gt; 6, investigate and consider intervention.</w:t>
      </w:r>
      <w:r>
        <w:br/>
      </w:r>
      <w:r w:rsidRPr="6E3222EC" w:rsidR="6E3222EC">
        <w:rPr>
          <w:rFonts w:ascii="Poppins" w:hAnsi="Poppins" w:cs="Poppins"/>
        </w:rPr>
        <w:t>• If score &gt;12, euthanasia or ethics review is recommended.</w:t>
      </w:r>
      <w:r>
        <w:br/>
      </w:r>
      <w:r w:rsidRPr="6E3222EC" w:rsidR="6E3222EC">
        <w:rPr>
          <w:rFonts w:ascii="Poppins" w:hAnsi="Poppins" w:cs="Poppins"/>
        </w:rPr>
        <w:t xml:space="preserve">• </w:t>
      </w:r>
      <w:r w:rsidRPr="6E3222EC" w:rsidR="6E3222EC">
        <w:rPr>
          <w:rFonts w:ascii="Poppins" w:hAnsi="Poppins" w:cs="Poppins"/>
        </w:rPr>
        <w:t>Maintain</w:t>
      </w:r>
      <w:r w:rsidRPr="6E3222EC" w:rsidR="6E3222EC">
        <w:rPr>
          <w:rFonts w:ascii="Poppins" w:hAnsi="Poppins" w:cs="Poppins"/>
        </w:rPr>
        <w:t xml:space="preserve"> records for all assessments.</w:t>
      </w:r>
    </w:p>
    <w:p w:rsidR="00CE4BA2" w:rsidP="00424D7A" w:rsidRDefault="00CE4BA2" w14:paraId="48844AFF" w14:textId="77777777">
      <w:pPr>
        <w:rPr>
          <w:rFonts w:ascii="Poppins" w:hAnsi="Poppins" w:cs="Poppins"/>
        </w:rPr>
      </w:pPr>
    </w:p>
    <w:p w:rsidRPr="00424D7A" w:rsidR="00CE4BA2" w:rsidP="00424D7A" w:rsidRDefault="00CE4BA2" w14:paraId="5F783BEA" w14:textId="77777777">
      <w:pPr>
        <w:rPr>
          <w:rFonts w:ascii="Poppins" w:hAnsi="Poppins" w:cs="Poppins"/>
        </w:rPr>
      </w:pPr>
    </w:p>
    <w:tbl>
      <w:tblPr>
        <w:tblStyle w:val="TableGrid"/>
        <w:tblpPr w:leftFromText="180" w:rightFromText="180" w:vertAnchor="text" w:horzAnchor="margin" w:tblpY="2789"/>
        <w:tblW w:w="9747" w:type="dxa"/>
        <w:tblLayout w:type="fixed"/>
        <w:tblLook w:val="04A0" w:firstRow="1" w:lastRow="0" w:firstColumn="1" w:lastColumn="0" w:noHBand="0" w:noVBand="1"/>
      </w:tblPr>
      <w:tblGrid>
        <w:gridCol w:w="1668"/>
        <w:gridCol w:w="3376"/>
        <w:gridCol w:w="1018"/>
        <w:gridCol w:w="1417"/>
        <w:gridCol w:w="2268"/>
      </w:tblGrid>
      <w:tr w:rsidRPr="00424D7A" w:rsidR="00902E47" w:rsidTr="00F67049" w14:paraId="3F0CCC10" w14:textId="77777777">
        <w:tc>
          <w:tcPr>
            <w:tcW w:w="1668" w:type="dxa"/>
          </w:tcPr>
          <w:p w:rsidRPr="00424D7A" w:rsidR="00902E47" w:rsidP="00F67049" w:rsidRDefault="00902E47" w14:paraId="78F39515" w14:textId="77777777">
            <w:pPr>
              <w:rPr>
                <w:rFonts w:ascii="Poppins" w:hAnsi="Poppins" w:cs="Poppins"/>
                <w:b/>
                <w:bCs/>
              </w:rPr>
            </w:pPr>
            <w:r w:rsidRPr="00424D7A">
              <w:rPr>
                <w:rFonts w:ascii="Poppins" w:hAnsi="Poppins" w:cs="Poppins"/>
                <w:b/>
                <w:bCs/>
              </w:rPr>
              <w:t>Parameter</w:t>
            </w:r>
          </w:p>
        </w:tc>
        <w:tc>
          <w:tcPr>
            <w:tcW w:w="3376" w:type="dxa"/>
          </w:tcPr>
          <w:p w:rsidRPr="00424D7A" w:rsidR="00902E47" w:rsidP="00F67049" w:rsidRDefault="00902E47" w14:paraId="33AB4063" w14:textId="77777777">
            <w:pPr>
              <w:rPr>
                <w:rFonts w:ascii="Poppins" w:hAnsi="Poppins" w:cs="Poppins"/>
                <w:b/>
                <w:bCs/>
              </w:rPr>
            </w:pPr>
            <w:r w:rsidRPr="00424D7A">
              <w:rPr>
                <w:rFonts w:ascii="Poppins" w:hAnsi="Poppins" w:cs="Poppins"/>
                <w:b/>
                <w:bCs/>
              </w:rPr>
              <w:t>Description</w:t>
            </w:r>
          </w:p>
        </w:tc>
        <w:tc>
          <w:tcPr>
            <w:tcW w:w="1018" w:type="dxa"/>
          </w:tcPr>
          <w:p w:rsidRPr="00424D7A" w:rsidR="00902E47" w:rsidP="00F67049" w:rsidRDefault="00902E47" w14:paraId="4BD1F63F" w14:textId="77777777">
            <w:pPr>
              <w:rPr>
                <w:rFonts w:ascii="Poppins" w:hAnsi="Poppins" w:cs="Poppins"/>
                <w:b/>
                <w:bCs/>
              </w:rPr>
            </w:pPr>
            <w:r w:rsidRPr="00424D7A">
              <w:rPr>
                <w:rFonts w:ascii="Poppins" w:hAnsi="Poppins" w:cs="Poppins"/>
                <w:b/>
                <w:bCs/>
              </w:rPr>
              <w:t>Score</w:t>
            </w:r>
          </w:p>
        </w:tc>
        <w:tc>
          <w:tcPr>
            <w:tcW w:w="1417" w:type="dxa"/>
          </w:tcPr>
          <w:p w:rsidRPr="00424D7A" w:rsidR="00902E47" w:rsidP="00F67049" w:rsidRDefault="00902E47" w14:paraId="50E0B863" w14:textId="77777777">
            <w:pPr>
              <w:rPr>
                <w:rFonts w:ascii="Poppins" w:hAnsi="Poppins" w:cs="Poppins"/>
                <w:b/>
                <w:bCs/>
              </w:rPr>
            </w:pPr>
            <w:r w:rsidRPr="00424D7A">
              <w:rPr>
                <w:rFonts w:ascii="Poppins" w:hAnsi="Poppins" w:cs="Poppins"/>
                <w:b/>
                <w:bCs/>
              </w:rPr>
              <w:t>Date/Time</w:t>
            </w:r>
          </w:p>
        </w:tc>
        <w:tc>
          <w:tcPr>
            <w:tcW w:w="2268" w:type="dxa"/>
          </w:tcPr>
          <w:p w:rsidRPr="00424D7A" w:rsidR="00902E47" w:rsidP="00F67049" w:rsidRDefault="00902E47" w14:paraId="580E7E36" w14:textId="77777777">
            <w:pPr>
              <w:rPr>
                <w:rFonts w:ascii="Poppins" w:hAnsi="Poppins" w:cs="Poppins"/>
                <w:b/>
                <w:bCs/>
              </w:rPr>
            </w:pPr>
            <w:r w:rsidRPr="00424D7A">
              <w:rPr>
                <w:rFonts w:ascii="Poppins" w:hAnsi="Poppins" w:cs="Poppins"/>
                <w:b/>
                <w:bCs/>
              </w:rPr>
              <w:t>Notes</w:t>
            </w:r>
          </w:p>
        </w:tc>
      </w:tr>
      <w:tr w:rsidRPr="00424D7A" w:rsidR="00902E47" w:rsidTr="00F67049" w14:paraId="0BF1F6BB" w14:textId="77777777">
        <w:tc>
          <w:tcPr>
            <w:tcW w:w="1668" w:type="dxa"/>
            <w:vMerge w:val="restart"/>
          </w:tcPr>
          <w:p w:rsidRPr="00424D7A" w:rsidR="00902E47" w:rsidP="00F67049" w:rsidRDefault="00902E47" w14:paraId="68FD519C" w14:textId="77777777">
            <w:pPr>
              <w:rPr>
                <w:rFonts w:ascii="Poppins" w:hAnsi="Poppins" w:cs="Poppins"/>
                <w:b/>
                <w:bCs/>
              </w:rPr>
            </w:pPr>
            <w:r w:rsidRPr="00424D7A">
              <w:rPr>
                <w:rFonts w:ascii="Poppins" w:hAnsi="Poppins" w:cs="Poppins"/>
                <w:b/>
                <w:bCs/>
              </w:rPr>
              <w:t>Appearance</w:t>
            </w:r>
          </w:p>
          <w:p w:rsidRPr="00424D7A" w:rsidR="00902E47" w:rsidP="00F67049" w:rsidRDefault="00902E47" w14:paraId="5930B8AB" w14:textId="77777777">
            <w:pPr>
              <w:rPr>
                <w:rFonts w:ascii="Poppins" w:hAnsi="Poppins" w:cs="Poppins"/>
                <w:b/>
                <w:bCs/>
              </w:rPr>
            </w:pPr>
          </w:p>
        </w:tc>
        <w:tc>
          <w:tcPr>
            <w:tcW w:w="3376" w:type="dxa"/>
          </w:tcPr>
          <w:p w:rsidRPr="00424D7A" w:rsidR="00902E47" w:rsidP="00F67049" w:rsidRDefault="00902E47" w14:paraId="3D2960A6" w14:textId="77777777">
            <w:pPr>
              <w:rPr>
                <w:rFonts w:ascii="Poppins" w:hAnsi="Poppins" w:cs="Poppins"/>
              </w:rPr>
            </w:pPr>
            <w:r w:rsidRPr="00424D7A">
              <w:rPr>
                <w:rFonts w:ascii="Poppins" w:hAnsi="Poppins" w:cs="Poppins"/>
              </w:rPr>
              <w:t xml:space="preserve">Normal grooming, posture, </w:t>
            </w:r>
            <w:proofErr w:type="spellStart"/>
            <w:r w:rsidRPr="00424D7A">
              <w:rPr>
                <w:rFonts w:ascii="Poppins" w:hAnsi="Poppins" w:cs="Poppins"/>
              </w:rPr>
              <w:t>colouration</w:t>
            </w:r>
            <w:proofErr w:type="spellEnd"/>
          </w:p>
        </w:tc>
        <w:tc>
          <w:tcPr>
            <w:tcW w:w="1018" w:type="dxa"/>
          </w:tcPr>
          <w:p w:rsidRPr="00424D7A" w:rsidR="00902E47" w:rsidP="00F67049" w:rsidRDefault="00902E47" w14:paraId="776D82B0" w14:textId="77777777">
            <w:pPr>
              <w:rPr>
                <w:rFonts w:ascii="Poppins" w:hAnsi="Poppins" w:cs="Poppins"/>
              </w:rPr>
            </w:pPr>
            <w:r w:rsidRPr="00424D7A">
              <w:rPr>
                <w:rFonts w:ascii="Poppins" w:hAnsi="Poppins" w:cs="Poppins"/>
              </w:rPr>
              <w:t>0</w:t>
            </w:r>
          </w:p>
        </w:tc>
        <w:tc>
          <w:tcPr>
            <w:tcW w:w="1417" w:type="dxa"/>
          </w:tcPr>
          <w:p w:rsidRPr="00424D7A" w:rsidR="00902E47" w:rsidP="00F67049" w:rsidRDefault="00902E47" w14:paraId="3F3B9798" w14:textId="77777777">
            <w:pPr>
              <w:rPr>
                <w:rFonts w:ascii="Poppins" w:hAnsi="Poppins" w:cs="Poppins"/>
              </w:rPr>
            </w:pPr>
          </w:p>
        </w:tc>
        <w:tc>
          <w:tcPr>
            <w:tcW w:w="2268" w:type="dxa"/>
          </w:tcPr>
          <w:p w:rsidRPr="00424D7A" w:rsidR="00902E47" w:rsidP="00F67049" w:rsidRDefault="00902E47" w14:paraId="6C336D38" w14:textId="77777777">
            <w:pPr>
              <w:rPr>
                <w:rFonts w:ascii="Poppins" w:hAnsi="Poppins" w:cs="Poppins"/>
              </w:rPr>
            </w:pPr>
          </w:p>
        </w:tc>
      </w:tr>
      <w:tr w:rsidRPr="00424D7A" w:rsidR="00902E47" w:rsidTr="00F67049" w14:paraId="7DD23CEF" w14:textId="77777777">
        <w:tc>
          <w:tcPr>
            <w:tcW w:w="1668" w:type="dxa"/>
            <w:vMerge/>
          </w:tcPr>
          <w:p w:rsidRPr="00424D7A" w:rsidR="00902E47" w:rsidP="00F67049" w:rsidRDefault="00902E47" w14:paraId="5C93214C" w14:textId="77777777">
            <w:pPr>
              <w:rPr>
                <w:rFonts w:ascii="Poppins" w:hAnsi="Poppins" w:cs="Poppins"/>
                <w:b/>
                <w:bCs/>
              </w:rPr>
            </w:pPr>
          </w:p>
        </w:tc>
        <w:tc>
          <w:tcPr>
            <w:tcW w:w="3376" w:type="dxa"/>
          </w:tcPr>
          <w:p w:rsidRPr="00424D7A" w:rsidR="00902E47" w:rsidP="00F67049" w:rsidRDefault="00902E47" w14:paraId="137157C0" w14:textId="77777777">
            <w:pPr>
              <w:rPr>
                <w:rFonts w:ascii="Poppins" w:hAnsi="Poppins" w:cs="Poppins"/>
              </w:rPr>
            </w:pPr>
            <w:r w:rsidRPr="00424D7A">
              <w:rPr>
                <w:rFonts w:ascii="Poppins" w:hAnsi="Poppins" w:cs="Poppins"/>
              </w:rPr>
              <w:t xml:space="preserve">Mild grooming loss or dull </w:t>
            </w:r>
            <w:proofErr w:type="spellStart"/>
            <w:r w:rsidRPr="00424D7A">
              <w:rPr>
                <w:rFonts w:ascii="Poppins" w:hAnsi="Poppins" w:cs="Poppins"/>
              </w:rPr>
              <w:t>colour</w:t>
            </w:r>
            <w:proofErr w:type="spellEnd"/>
          </w:p>
        </w:tc>
        <w:tc>
          <w:tcPr>
            <w:tcW w:w="1018" w:type="dxa"/>
          </w:tcPr>
          <w:p w:rsidRPr="00424D7A" w:rsidR="00902E47" w:rsidP="00F67049" w:rsidRDefault="00902E47" w14:paraId="7E400CE1" w14:textId="77777777">
            <w:pPr>
              <w:rPr>
                <w:rFonts w:ascii="Poppins" w:hAnsi="Poppins" w:cs="Poppins"/>
              </w:rPr>
            </w:pPr>
            <w:r w:rsidRPr="00424D7A">
              <w:rPr>
                <w:rFonts w:ascii="Poppins" w:hAnsi="Poppins" w:cs="Poppins"/>
              </w:rPr>
              <w:t>1</w:t>
            </w:r>
          </w:p>
        </w:tc>
        <w:tc>
          <w:tcPr>
            <w:tcW w:w="1417" w:type="dxa"/>
          </w:tcPr>
          <w:p w:rsidRPr="00424D7A" w:rsidR="00902E47" w:rsidP="00F67049" w:rsidRDefault="00902E47" w14:paraId="7A3B136A" w14:textId="77777777">
            <w:pPr>
              <w:rPr>
                <w:rFonts w:ascii="Poppins" w:hAnsi="Poppins" w:cs="Poppins"/>
              </w:rPr>
            </w:pPr>
          </w:p>
        </w:tc>
        <w:tc>
          <w:tcPr>
            <w:tcW w:w="2268" w:type="dxa"/>
          </w:tcPr>
          <w:p w:rsidRPr="00424D7A" w:rsidR="00902E47" w:rsidP="00F67049" w:rsidRDefault="00902E47" w14:paraId="4764B721" w14:textId="77777777">
            <w:pPr>
              <w:rPr>
                <w:rFonts w:ascii="Poppins" w:hAnsi="Poppins" w:cs="Poppins"/>
              </w:rPr>
            </w:pPr>
          </w:p>
        </w:tc>
      </w:tr>
      <w:tr w:rsidRPr="00424D7A" w:rsidR="00902E47" w:rsidTr="00F67049" w14:paraId="7E27A114" w14:textId="77777777">
        <w:tc>
          <w:tcPr>
            <w:tcW w:w="1668" w:type="dxa"/>
            <w:vMerge/>
          </w:tcPr>
          <w:p w:rsidRPr="00424D7A" w:rsidR="00902E47" w:rsidP="00F67049" w:rsidRDefault="00902E47" w14:paraId="057895C3" w14:textId="77777777">
            <w:pPr>
              <w:rPr>
                <w:rFonts w:ascii="Poppins" w:hAnsi="Poppins" w:cs="Poppins"/>
                <w:b/>
                <w:bCs/>
              </w:rPr>
            </w:pPr>
          </w:p>
        </w:tc>
        <w:tc>
          <w:tcPr>
            <w:tcW w:w="3376" w:type="dxa"/>
          </w:tcPr>
          <w:p w:rsidRPr="00424D7A" w:rsidR="00902E47" w:rsidP="00F67049" w:rsidRDefault="00902E47" w14:paraId="7E1613E8" w14:textId="77777777">
            <w:pPr>
              <w:rPr>
                <w:rFonts w:ascii="Poppins" w:hAnsi="Poppins" w:cs="Poppins"/>
              </w:rPr>
            </w:pPr>
            <w:r w:rsidRPr="00424D7A">
              <w:rPr>
                <w:rFonts w:ascii="Poppins" w:hAnsi="Poppins" w:cs="Poppins"/>
              </w:rPr>
              <w:t>Dehydration signs, irregular wing/leg use</w:t>
            </w:r>
          </w:p>
        </w:tc>
        <w:tc>
          <w:tcPr>
            <w:tcW w:w="1018" w:type="dxa"/>
          </w:tcPr>
          <w:p w:rsidRPr="00424D7A" w:rsidR="00902E47" w:rsidP="00F67049" w:rsidRDefault="00902E47" w14:paraId="3006A2B8" w14:textId="77777777">
            <w:pPr>
              <w:rPr>
                <w:rFonts w:ascii="Poppins" w:hAnsi="Poppins" w:cs="Poppins"/>
              </w:rPr>
            </w:pPr>
            <w:r w:rsidRPr="00424D7A">
              <w:rPr>
                <w:rFonts w:ascii="Poppins" w:hAnsi="Poppins" w:cs="Poppins"/>
              </w:rPr>
              <w:t>2</w:t>
            </w:r>
          </w:p>
        </w:tc>
        <w:tc>
          <w:tcPr>
            <w:tcW w:w="1417" w:type="dxa"/>
          </w:tcPr>
          <w:p w:rsidRPr="00424D7A" w:rsidR="00902E47" w:rsidP="00F67049" w:rsidRDefault="00902E47" w14:paraId="099D3501" w14:textId="77777777">
            <w:pPr>
              <w:rPr>
                <w:rFonts w:ascii="Poppins" w:hAnsi="Poppins" w:cs="Poppins"/>
              </w:rPr>
            </w:pPr>
          </w:p>
        </w:tc>
        <w:tc>
          <w:tcPr>
            <w:tcW w:w="2268" w:type="dxa"/>
          </w:tcPr>
          <w:p w:rsidRPr="00424D7A" w:rsidR="00902E47" w:rsidP="00F67049" w:rsidRDefault="00902E47" w14:paraId="6F0717C4" w14:textId="77777777">
            <w:pPr>
              <w:rPr>
                <w:rFonts w:ascii="Poppins" w:hAnsi="Poppins" w:cs="Poppins"/>
              </w:rPr>
            </w:pPr>
          </w:p>
        </w:tc>
      </w:tr>
      <w:tr w:rsidRPr="00424D7A" w:rsidR="00902E47" w:rsidTr="00F67049" w14:paraId="4AD50257" w14:textId="77777777">
        <w:tc>
          <w:tcPr>
            <w:tcW w:w="1668" w:type="dxa"/>
            <w:vMerge/>
          </w:tcPr>
          <w:p w:rsidRPr="00424D7A" w:rsidR="00902E47" w:rsidP="00F67049" w:rsidRDefault="00902E47" w14:paraId="515B653D" w14:textId="77777777">
            <w:pPr>
              <w:rPr>
                <w:rFonts w:ascii="Poppins" w:hAnsi="Poppins" w:cs="Poppins"/>
                <w:b/>
                <w:bCs/>
              </w:rPr>
            </w:pPr>
          </w:p>
        </w:tc>
        <w:tc>
          <w:tcPr>
            <w:tcW w:w="3376" w:type="dxa"/>
          </w:tcPr>
          <w:p w:rsidRPr="00424D7A" w:rsidR="00902E47" w:rsidP="00F67049" w:rsidRDefault="00902E47" w14:paraId="3A47C16F" w14:textId="77777777">
            <w:pPr>
              <w:rPr>
                <w:rFonts w:ascii="Poppins" w:hAnsi="Poppins" w:cs="Poppins"/>
              </w:rPr>
            </w:pPr>
            <w:r w:rsidRPr="00424D7A">
              <w:rPr>
                <w:rFonts w:ascii="Poppins" w:hAnsi="Poppins" w:cs="Poppins"/>
              </w:rPr>
              <w:t>Hunched, immobile, visibly injured</w:t>
            </w:r>
          </w:p>
        </w:tc>
        <w:tc>
          <w:tcPr>
            <w:tcW w:w="1018" w:type="dxa"/>
          </w:tcPr>
          <w:p w:rsidRPr="00424D7A" w:rsidR="00902E47" w:rsidP="00F67049" w:rsidRDefault="00902E47" w14:paraId="6DD484DB" w14:textId="77777777">
            <w:pPr>
              <w:rPr>
                <w:rFonts w:ascii="Poppins" w:hAnsi="Poppins" w:cs="Poppins"/>
              </w:rPr>
            </w:pPr>
            <w:r w:rsidRPr="00424D7A">
              <w:rPr>
                <w:rFonts w:ascii="Poppins" w:hAnsi="Poppins" w:cs="Poppins"/>
              </w:rPr>
              <w:t>3</w:t>
            </w:r>
          </w:p>
        </w:tc>
        <w:tc>
          <w:tcPr>
            <w:tcW w:w="1417" w:type="dxa"/>
          </w:tcPr>
          <w:p w:rsidRPr="00424D7A" w:rsidR="00902E47" w:rsidP="00F67049" w:rsidRDefault="00902E47" w14:paraId="0CF9B4FB" w14:textId="77777777">
            <w:pPr>
              <w:rPr>
                <w:rFonts w:ascii="Poppins" w:hAnsi="Poppins" w:cs="Poppins"/>
              </w:rPr>
            </w:pPr>
          </w:p>
        </w:tc>
        <w:tc>
          <w:tcPr>
            <w:tcW w:w="2268" w:type="dxa"/>
          </w:tcPr>
          <w:p w:rsidRPr="00424D7A" w:rsidR="00902E47" w:rsidP="00F67049" w:rsidRDefault="00902E47" w14:paraId="62A0B88E" w14:textId="77777777">
            <w:pPr>
              <w:rPr>
                <w:rFonts w:ascii="Poppins" w:hAnsi="Poppins" w:cs="Poppins"/>
              </w:rPr>
            </w:pPr>
          </w:p>
        </w:tc>
      </w:tr>
      <w:tr w:rsidRPr="00424D7A" w:rsidR="00902E47" w:rsidTr="00F67049" w14:paraId="462AA832" w14:textId="77777777">
        <w:tc>
          <w:tcPr>
            <w:tcW w:w="1668" w:type="dxa"/>
            <w:vMerge w:val="restart"/>
          </w:tcPr>
          <w:p w:rsidRPr="00424D7A" w:rsidR="00902E47" w:rsidP="00F67049" w:rsidRDefault="00902E47" w14:paraId="68C7ACE1" w14:textId="77777777">
            <w:pPr>
              <w:rPr>
                <w:rFonts w:ascii="Poppins" w:hAnsi="Poppins" w:cs="Poppins"/>
                <w:b/>
                <w:bCs/>
              </w:rPr>
            </w:pPr>
            <w:r w:rsidRPr="00424D7A">
              <w:rPr>
                <w:rFonts w:ascii="Poppins" w:hAnsi="Poppins" w:cs="Poppins"/>
                <w:b/>
                <w:bCs/>
              </w:rPr>
              <w:t>Feeding/ Hydration</w:t>
            </w:r>
          </w:p>
          <w:p w:rsidRPr="00424D7A" w:rsidR="00902E47" w:rsidP="00F67049" w:rsidRDefault="00902E47" w14:paraId="4F401572" w14:textId="77777777">
            <w:pPr>
              <w:rPr>
                <w:rFonts w:ascii="Poppins" w:hAnsi="Poppins" w:cs="Poppins"/>
                <w:b/>
                <w:bCs/>
              </w:rPr>
            </w:pPr>
          </w:p>
        </w:tc>
        <w:tc>
          <w:tcPr>
            <w:tcW w:w="3376" w:type="dxa"/>
          </w:tcPr>
          <w:p w:rsidRPr="00424D7A" w:rsidR="00902E47" w:rsidP="00F67049" w:rsidRDefault="00902E47" w14:paraId="68838ADB" w14:textId="77777777">
            <w:pPr>
              <w:rPr>
                <w:rFonts w:ascii="Poppins" w:hAnsi="Poppins" w:cs="Poppins"/>
              </w:rPr>
            </w:pPr>
            <w:r w:rsidRPr="00424D7A">
              <w:rPr>
                <w:rFonts w:ascii="Poppins" w:hAnsi="Poppins" w:cs="Poppins"/>
              </w:rPr>
              <w:t>Normal intake, visible gut content (if transparent)</w:t>
            </w:r>
          </w:p>
        </w:tc>
        <w:tc>
          <w:tcPr>
            <w:tcW w:w="1018" w:type="dxa"/>
          </w:tcPr>
          <w:p w:rsidRPr="00424D7A" w:rsidR="00902E47" w:rsidP="00F67049" w:rsidRDefault="00902E47" w14:paraId="1972E899" w14:textId="77777777">
            <w:pPr>
              <w:rPr>
                <w:rFonts w:ascii="Poppins" w:hAnsi="Poppins" w:cs="Poppins"/>
              </w:rPr>
            </w:pPr>
            <w:r w:rsidRPr="00424D7A">
              <w:rPr>
                <w:rFonts w:ascii="Poppins" w:hAnsi="Poppins" w:cs="Poppins"/>
              </w:rPr>
              <w:t>0</w:t>
            </w:r>
          </w:p>
        </w:tc>
        <w:tc>
          <w:tcPr>
            <w:tcW w:w="1417" w:type="dxa"/>
          </w:tcPr>
          <w:p w:rsidRPr="00424D7A" w:rsidR="00902E47" w:rsidP="00F67049" w:rsidRDefault="00902E47" w14:paraId="685204C7" w14:textId="77777777">
            <w:pPr>
              <w:rPr>
                <w:rFonts w:ascii="Poppins" w:hAnsi="Poppins" w:cs="Poppins"/>
              </w:rPr>
            </w:pPr>
          </w:p>
        </w:tc>
        <w:tc>
          <w:tcPr>
            <w:tcW w:w="2268" w:type="dxa"/>
          </w:tcPr>
          <w:p w:rsidRPr="00424D7A" w:rsidR="00902E47" w:rsidP="00F67049" w:rsidRDefault="00902E47" w14:paraId="2D8E4646" w14:textId="77777777">
            <w:pPr>
              <w:rPr>
                <w:rFonts w:ascii="Poppins" w:hAnsi="Poppins" w:cs="Poppins"/>
              </w:rPr>
            </w:pPr>
          </w:p>
        </w:tc>
      </w:tr>
      <w:tr w:rsidRPr="00424D7A" w:rsidR="00902E47" w:rsidTr="00F67049" w14:paraId="36FA7042" w14:textId="77777777">
        <w:tc>
          <w:tcPr>
            <w:tcW w:w="1668" w:type="dxa"/>
            <w:vMerge/>
          </w:tcPr>
          <w:p w:rsidRPr="00424D7A" w:rsidR="00902E47" w:rsidP="00F67049" w:rsidRDefault="00902E47" w14:paraId="6D836BEA" w14:textId="77777777">
            <w:pPr>
              <w:rPr>
                <w:rFonts w:ascii="Poppins" w:hAnsi="Poppins" w:cs="Poppins"/>
                <w:b/>
                <w:bCs/>
              </w:rPr>
            </w:pPr>
          </w:p>
        </w:tc>
        <w:tc>
          <w:tcPr>
            <w:tcW w:w="3376" w:type="dxa"/>
          </w:tcPr>
          <w:p w:rsidRPr="00424D7A" w:rsidR="00902E47" w:rsidP="00F67049" w:rsidRDefault="00902E47" w14:paraId="65CFE378" w14:textId="77777777">
            <w:pPr>
              <w:rPr>
                <w:rFonts w:ascii="Poppins" w:hAnsi="Poppins" w:cs="Poppins"/>
              </w:rPr>
            </w:pPr>
            <w:r w:rsidRPr="00424D7A">
              <w:rPr>
                <w:rFonts w:ascii="Poppins" w:hAnsi="Poppins" w:cs="Poppins"/>
              </w:rPr>
              <w:t>Reduced intake, shrunken abdomen</w:t>
            </w:r>
          </w:p>
        </w:tc>
        <w:tc>
          <w:tcPr>
            <w:tcW w:w="1018" w:type="dxa"/>
          </w:tcPr>
          <w:p w:rsidRPr="00424D7A" w:rsidR="00902E47" w:rsidP="00F67049" w:rsidRDefault="00902E47" w14:paraId="73566F59" w14:textId="77777777">
            <w:pPr>
              <w:rPr>
                <w:rFonts w:ascii="Poppins" w:hAnsi="Poppins" w:cs="Poppins"/>
              </w:rPr>
            </w:pPr>
            <w:r w:rsidRPr="00424D7A">
              <w:rPr>
                <w:rFonts w:ascii="Poppins" w:hAnsi="Poppins" w:cs="Poppins"/>
              </w:rPr>
              <w:t>1</w:t>
            </w:r>
          </w:p>
        </w:tc>
        <w:tc>
          <w:tcPr>
            <w:tcW w:w="1417" w:type="dxa"/>
          </w:tcPr>
          <w:p w:rsidRPr="00424D7A" w:rsidR="00902E47" w:rsidP="00F67049" w:rsidRDefault="00902E47" w14:paraId="55FA93BB" w14:textId="77777777">
            <w:pPr>
              <w:rPr>
                <w:rFonts w:ascii="Poppins" w:hAnsi="Poppins" w:cs="Poppins"/>
              </w:rPr>
            </w:pPr>
          </w:p>
        </w:tc>
        <w:tc>
          <w:tcPr>
            <w:tcW w:w="2268" w:type="dxa"/>
          </w:tcPr>
          <w:p w:rsidRPr="00424D7A" w:rsidR="00902E47" w:rsidP="00F67049" w:rsidRDefault="00902E47" w14:paraId="09024414" w14:textId="77777777">
            <w:pPr>
              <w:rPr>
                <w:rFonts w:ascii="Poppins" w:hAnsi="Poppins" w:cs="Poppins"/>
              </w:rPr>
            </w:pPr>
          </w:p>
        </w:tc>
      </w:tr>
      <w:tr w:rsidRPr="00424D7A" w:rsidR="00902E47" w:rsidTr="00F67049" w14:paraId="44092E4F" w14:textId="77777777">
        <w:tc>
          <w:tcPr>
            <w:tcW w:w="1668" w:type="dxa"/>
            <w:vMerge/>
          </w:tcPr>
          <w:p w:rsidRPr="00424D7A" w:rsidR="00902E47" w:rsidP="00F67049" w:rsidRDefault="00902E47" w14:paraId="40B16845" w14:textId="77777777">
            <w:pPr>
              <w:rPr>
                <w:rFonts w:ascii="Poppins" w:hAnsi="Poppins" w:cs="Poppins"/>
                <w:b/>
                <w:bCs/>
              </w:rPr>
            </w:pPr>
          </w:p>
        </w:tc>
        <w:tc>
          <w:tcPr>
            <w:tcW w:w="3376" w:type="dxa"/>
          </w:tcPr>
          <w:p w:rsidRPr="00424D7A" w:rsidR="00902E47" w:rsidP="00F67049" w:rsidRDefault="00902E47" w14:paraId="70FA062A" w14:textId="77777777">
            <w:pPr>
              <w:rPr>
                <w:rFonts w:ascii="Poppins" w:hAnsi="Poppins" w:cs="Poppins"/>
              </w:rPr>
            </w:pPr>
            <w:r w:rsidRPr="00424D7A">
              <w:rPr>
                <w:rFonts w:ascii="Poppins" w:hAnsi="Poppins" w:cs="Poppins"/>
              </w:rPr>
              <w:t>No visible intake or dehydration signs</w:t>
            </w:r>
          </w:p>
        </w:tc>
        <w:tc>
          <w:tcPr>
            <w:tcW w:w="1018" w:type="dxa"/>
          </w:tcPr>
          <w:p w:rsidRPr="00424D7A" w:rsidR="00902E47" w:rsidP="00F67049" w:rsidRDefault="00902E47" w14:paraId="42CB7710" w14:textId="77777777">
            <w:pPr>
              <w:rPr>
                <w:rFonts w:ascii="Poppins" w:hAnsi="Poppins" w:cs="Poppins"/>
              </w:rPr>
            </w:pPr>
            <w:r w:rsidRPr="00424D7A">
              <w:rPr>
                <w:rFonts w:ascii="Poppins" w:hAnsi="Poppins" w:cs="Poppins"/>
              </w:rPr>
              <w:t>2</w:t>
            </w:r>
          </w:p>
        </w:tc>
        <w:tc>
          <w:tcPr>
            <w:tcW w:w="1417" w:type="dxa"/>
          </w:tcPr>
          <w:p w:rsidRPr="00424D7A" w:rsidR="00902E47" w:rsidP="00F67049" w:rsidRDefault="00902E47" w14:paraId="12A379C1" w14:textId="77777777">
            <w:pPr>
              <w:rPr>
                <w:rFonts w:ascii="Poppins" w:hAnsi="Poppins" w:cs="Poppins"/>
              </w:rPr>
            </w:pPr>
          </w:p>
        </w:tc>
        <w:tc>
          <w:tcPr>
            <w:tcW w:w="2268" w:type="dxa"/>
          </w:tcPr>
          <w:p w:rsidRPr="00424D7A" w:rsidR="00902E47" w:rsidP="00F67049" w:rsidRDefault="00902E47" w14:paraId="2482ABE5" w14:textId="77777777">
            <w:pPr>
              <w:rPr>
                <w:rFonts w:ascii="Poppins" w:hAnsi="Poppins" w:cs="Poppins"/>
              </w:rPr>
            </w:pPr>
          </w:p>
        </w:tc>
      </w:tr>
      <w:tr w:rsidRPr="00424D7A" w:rsidR="00902E47" w:rsidTr="00F67049" w14:paraId="4F0C09E1" w14:textId="77777777">
        <w:tc>
          <w:tcPr>
            <w:tcW w:w="1668" w:type="dxa"/>
            <w:vMerge/>
          </w:tcPr>
          <w:p w:rsidRPr="00424D7A" w:rsidR="00902E47" w:rsidP="00F67049" w:rsidRDefault="00902E47" w14:paraId="2F42566E" w14:textId="77777777">
            <w:pPr>
              <w:rPr>
                <w:rFonts w:ascii="Poppins" w:hAnsi="Poppins" w:cs="Poppins"/>
                <w:b/>
                <w:bCs/>
              </w:rPr>
            </w:pPr>
          </w:p>
        </w:tc>
        <w:tc>
          <w:tcPr>
            <w:tcW w:w="3376" w:type="dxa"/>
          </w:tcPr>
          <w:p w:rsidRPr="00424D7A" w:rsidR="00902E47" w:rsidP="00F67049" w:rsidRDefault="00902E47" w14:paraId="1EFA899D" w14:textId="77777777">
            <w:pPr>
              <w:rPr>
                <w:rFonts w:ascii="Poppins" w:hAnsi="Poppins" w:cs="Poppins"/>
              </w:rPr>
            </w:pPr>
            <w:r w:rsidRPr="00424D7A">
              <w:rPr>
                <w:rFonts w:ascii="Poppins" w:hAnsi="Poppins" w:cs="Poppins"/>
              </w:rPr>
              <w:t xml:space="preserve">Prolonged refusal, collapse or </w:t>
            </w:r>
            <w:proofErr w:type="spellStart"/>
            <w:r w:rsidRPr="00424D7A">
              <w:rPr>
                <w:rFonts w:ascii="Poppins" w:hAnsi="Poppins" w:cs="Poppins"/>
              </w:rPr>
              <w:t>shrivelling</w:t>
            </w:r>
            <w:proofErr w:type="spellEnd"/>
          </w:p>
        </w:tc>
        <w:tc>
          <w:tcPr>
            <w:tcW w:w="1018" w:type="dxa"/>
          </w:tcPr>
          <w:p w:rsidRPr="00424D7A" w:rsidR="00902E47" w:rsidP="00F67049" w:rsidRDefault="00902E47" w14:paraId="0C7E02BC" w14:textId="77777777">
            <w:pPr>
              <w:rPr>
                <w:rFonts w:ascii="Poppins" w:hAnsi="Poppins" w:cs="Poppins"/>
              </w:rPr>
            </w:pPr>
            <w:r w:rsidRPr="00424D7A">
              <w:rPr>
                <w:rFonts w:ascii="Poppins" w:hAnsi="Poppins" w:cs="Poppins"/>
              </w:rPr>
              <w:t>3</w:t>
            </w:r>
          </w:p>
        </w:tc>
        <w:tc>
          <w:tcPr>
            <w:tcW w:w="1417" w:type="dxa"/>
          </w:tcPr>
          <w:p w:rsidRPr="00424D7A" w:rsidR="00902E47" w:rsidP="00F67049" w:rsidRDefault="00902E47" w14:paraId="593BB0B3" w14:textId="77777777">
            <w:pPr>
              <w:rPr>
                <w:rFonts w:ascii="Poppins" w:hAnsi="Poppins" w:cs="Poppins"/>
              </w:rPr>
            </w:pPr>
          </w:p>
        </w:tc>
        <w:tc>
          <w:tcPr>
            <w:tcW w:w="2268" w:type="dxa"/>
          </w:tcPr>
          <w:p w:rsidRPr="00424D7A" w:rsidR="00902E47" w:rsidP="00F67049" w:rsidRDefault="00902E47" w14:paraId="61F6AB07" w14:textId="77777777">
            <w:pPr>
              <w:rPr>
                <w:rFonts w:ascii="Poppins" w:hAnsi="Poppins" w:cs="Poppins"/>
              </w:rPr>
            </w:pPr>
          </w:p>
        </w:tc>
      </w:tr>
      <w:tr w:rsidRPr="00424D7A" w:rsidR="00902E47" w:rsidTr="00F67049" w14:paraId="064263D6" w14:textId="77777777">
        <w:tc>
          <w:tcPr>
            <w:tcW w:w="1668" w:type="dxa"/>
            <w:vMerge w:val="restart"/>
          </w:tcPr>
          <w:p w:rsidRPr="00424D7A" w:rsidR="00902E47" w:rsidP="00F67049" w:rsidRDefault="00902E47" w14:paraId="1BE3CA84" w14:textId="77777777">
            <w:pPr>
              <w:rPr>
                <w:rFonts w:ascii="Poppins" w:hAnsi="Poppins" w:cs="Poppins"/>
                <w:b/>
                <w:bCs/>
              </w:rPr>
            </w:pPr>
            <w:r w:rsidRPr="00424D7A">
              <w:rPr>
                <w:rFonts w:ascii="Poppins" w:hAnsi="Poppins" w:cs="Poppins"/>
                <w:b/>
                <w:bCs/>
              </w:rPr>
              <w:t>Locomotion/ Reflexes</w:t>
            </w:r>
          </w:p>
          <w:p w:rsidRPr="00424D7A" w:rsidR="00902E47" w:rsidP="00F67049" w:rsidRDefault="00902E47" w14:paraId="0CDCF243" w14:textId="77777777">
            <w:pPr>
              <w:rPr>
                <w:rFonts w:ascii="Poppins" w:hAnsi="Poppins" w:cs="Poppins"/>
                <w:b/>
                <w:bCs/>
              </w:rPr>
            </w:pPr>
          </w:p>
        </w:tc>
        <w:tc>
          <w:tcPr>
            <w:tcW w:w="3376" w:type="dxa"/>
          </w:tcPr>
          <w:p w:rsidRPr="00424D7A" w:rsidR="00902E47" w:rsidP="00F67049" w:rsidRDefault="00902E47" w14:paraId="1346B2AF" w14:textId="77777777">
            <w:pPr>
              <w:rPr>
                <w:rFonts w:ascii="Poppins" w:hAnsi="Poppins" w:cs="Poppins"/>
              </w:rPr>
            </w:pPr>
            <w:r w:rsidRPr="00424D7A">
              <w:rPr>
                <w:rFonts w:ascii="Poppins" w:hAnsi="Poppins" w:cs="Poppins"/>
              </w:rPr>
              <w:t>Normal movement and righting reflex</w:t>
            </w:r>
          </w:p>
        </w:tc>
        <w:tc>
          <w:tcPr>
            <w:tcW w:w="1018" w:type="dxa"/>
          </w:tcPr>
          <w:p w:rsidRPr="00424D7A" w:rsidR="00902E47" w:rsidP="00F67049" w:rsidRDefault="00902E47" w14:paraId="1A419BD9" w14:textId="77777777">
            <w:pPr>
              <w:rPr>
                <w:rFonts w:ascii="Poppins" w:hAnsi="Poppins" w:cs="Poppins"/>
              </w:rPr>
            </w:pPr>
            <w:r w:rsidRPr="00424D7A">
              <w:rPr>
                <w:rFonts w:ascii="Poppins" w:hAnsi="Poppins" w:cs="Poppins"/>
              </w:rPr>
              <w:t>0</w:t>
            </w:r>
          </w:p>
        </w:tc>
        <w:tc>
          <w:tcPr>
            <w:tcW w:w="1417" w:type="dxa"/>
          </w:tcPr>
          <w:p w:rsidRPr="00424D7A" w:rsidR="00902E47" w:rsidP="00F67049" w:rsidRDefault="00902E47" w14:paraId="6204971E" w14:textId="77777777">
            <w:pPr>
              <w:rPr>
                <w:rFonts w:ascii="Poppins" w:hAnsi="Poppins" w:cs="Poppins"/>
              </w:rPr>
            </w:pPr>
          </w:p>
        </w:tc>
        <w:tc>
          <w:tcPr>
            <w:tcW w:w="2268" w:type="dxa"/>
          </w:tcPr>
          <w:p w:rsidRPr="00424D7A" w:rsidR="00902E47" w:rsidP="00F67049" w:rsidRDefault="00902E47" w14:paraId="65263815" w14:textId="77777777">
            <w:pPr>
              <w:rPr>
                <w:rFonts w:ascii="Poppins" w:hAnsi="Poppins" w:cs="Poppins"/>
              </w:rPr>
            </w:pPr>
          </w:p>
        </w:tc>
      </w:tr>
      <w:tr w:rsidRPr="00424D7A" w:rsidR="00902E47" w:rsidTr="00F67049" w14:paraId="1516EC74" w14:textId="77777777">
        <w:tc>
          <w:tcPr>
            <w:tcW w:w="1668" w:type="dxa"/>
            <w:vMerge/>
          </w:tcPr>
          <w:p w:rsidRPr="00424D7A" w:rsidR="00902E47" w:rsidP="00F67049" w:rsidRDefault="00902E47" w14:paraId="3BFCB2ED" w14:textId="77777777">
            <w:pPr>
              <w:rPr>
                <w:rFonts w:ascii="Poppins" w:hAnsi="Poppins" w:cs="Poppins"/>
                <w:b/>
                <w:bCs/>
              </w:rPr>
            </w:pPr>
          </w:p>
        </w:tc>
        <w:tc>
          <w:tcPr>
            <w:tcW w:w="3376" w:type="dxa"/>
          </w:tcPr>
          <w:p w:rsidRPr="00424D7A" w:rsidR="00902E47" w:rsidP="00F67049" w:rsidRDefault="00902E47" w14:paraId="6869120D" w14:textId="77777777">
            <w:pPr>
              <w:rPr>
                <w:rFonts w:ascii="Poppins" w:hAnsi="Poppins" w:cs="Poppins"/>
              </w:rPr>
            </w:pPr>
            <w:r w:rsidRPr="00424D7A">
              <w:rPr>
                <w:rFonts w:ascii="Poppins" w:hAnsi="Poppins" w:cs="Poppins"/>
              </w:rPr>
              <w:t>Sluggish movement, mild imbalance</w:t>
            </w:r>
          </w:p>
        </w:tc>
        <w:tc>
          <w:tcPr>
            <w:tcW w:w="1018" w:type="dxa"/>
          </w:tcPr>
          <w:p w:rsidRPr="00424D7A" w:rsidR="00902E47" w:rsidP="00F67049" w:rsidRDefault="00902E47" w14:paraId="21E66267" w14:textId="77777777">
            <w:pPr>
              <w:rPr>
                <w:rFonts w:ascii="Poppins" w:hAnsi="Poppins" w:cs="Poppins"/>
              </w:rPr>
            </w:pPr>
            <w:r w:rsidRPr="00424D7A">
              <w:rPr>
                <w:rFonts w:ascii="Poppins" w:hAnsi="Poppins" w:cs="Poppins"/>
              </w:rPr>
              <w:t>1</w:t>
            </w:r>
          </w:p>
        </w:tc>
        <w:tc>
          <w:tcPr>
            <w:tcW w:w="1417" w:type="dxa"/>
          </w:tcPr>
          <w:p w:rsidRPr="00424D7A" w:rsidR="00902E47" w:rsidP="00F67049" w:rsidRDefault="00902E47" w14:paraId="1E59CF8E" w14:textId="77777777">
            <w:pPr>
              <w:rPr>
                <w:rFonts w:ascii="Poppins" w:hAnsi="Poppins" w:cs="Poppins"/>
              </w:rPr>
            </w:pPr>
          </w:p>
        </w:tc>
        <w:tc>
          <w:tcPr>
            <w:tcW w:w="2268" w:type="dxa"/>
          </w:tcPr>
          <w:p w:rsidRPr="00424D7A" w:rsidR="00902E47" w:rsidP="00F67049" w:rsidRDefault="00902E47" w14:paraId="767C2EA8" w14:textId="77777777">
            <w:pPr>
              <w:rPr>
                <w:rFonts w:ascii="Poppins" w:hAnsi="Poppins" w:cs="Poppins"/>
              </w:rPr>
            </w:pPr>
          </w:p>
        </w:tc>
      </w:tr>
      <w:tr w:rsidRPr="00424D7A" w:rsidR="00902E47" w:rsidTr="00F67049" w14:paraId="53E73BCE" w14:textId="77777777">
        <w:tc>
          <w:tcPr>
            <w:tcW w:w="1668" w:type="dxa"/>
            <w:vMerge/>
          </w:tcPr>
          <w:p w:rsidRPr="00424D7A" w:rsidR="00902E47" w:rsidP="00F67049" w:rsidRDefault="00902E47" w14:paraId="2B79D6B7" w14:textId="77777777">
            <w:pPr>
              <w:rPr>
                <w:rFonts w:ascii="Poppins" w:hAnsi="Poppins" w:cs="Poppins"/>
                <w:b/>
                <w:bCs/>
              </w:rPr>
            </w:pPr>
          </w:p>
        </w:tc>
        <w:tc>
          <w:tcPr>
            <w:tcW w:w="3376" w:type="dxa"/>
          </w:tcPr>
          <w:p w:rsidRPr="00424D7A" w:rsidR="00902E47" w:rsidP="00F67049" w:rsidRDefault="00902E47" w14:paraId="7C2EE346" w14:textId="77777777">
            <w:pPr>
              <w:rPr>
                <w:rFonts w:ascii="Poppins" w:hAnsi="Poppins" w:cs="Poppins"/>
              </w:rPr>
            </w:pPr>
            <w:r w:rsidRPr="00424D7A">
              <w:rPr>
                <w:rFonts w:ascii="Poppins" w:hAnsi="Poppins" w:cs="Poppins"/>
              </w:rPr>
              <w:t>Tremors, slow righting</w:t>
            </w:r>
          </w:p>
        </w:tc>
        <w:tc>
          <w:tcPr>
            <w:tcW w:w="1018" w:type="dxa"/>
          </w:tcPr>
          <w:p w:rsidRPr="00424D7A" w:rsidR="00902E47" w:rsidP="00F67049" w:rsidRDefault="00902E47" w14:paraId="2DD1E87F" w14:textId="77777777">
            <w:pPr>
              <w:rPr>
                <w:rFonts w:ascii="Poppins" w:hAnsi="Poppins" w:cs="Poppins"/>
              </w:rPr>
            </w:pPr>
            <w:r w:rsidRPr="00424D7A">
              <w:rPr>
                <w:rFonts w:ascii="Poppins" w:hAnsi="Poppins" w:cs="Poppins"/>
              </w:rPr>
              <w:t>2</w:t>
            </w:r>
          </w:p>
        </w:tc>
        <w:tc>
          <w:tcPr>
            <w:tcW w:w="1417" w:type="dxa"/>
          </w:tcPr>
          <w:p w:rsidRPr="00424D7A" w:rsidR="00902E47" w:rsidP="00F67049" w:rsidRDefault="00902E47" w14:paraId="68D1118C" w14:textId="77777777">
            <w:pPr>
              <w:rPr>
                <w:rFonts w:ascii="Poppins" w:hAnsi="Poppins" w:cs="Poppins"/>
              </w:rPr>
            </w:pPr>
          </w:p>
        </w:tc>
        <w:tc>
          <w:tcPr>
            <w:tcW w:w="2268" w:type="dxa"/>
          </w:tcPr>
          <w:p w:rsidRPr="00424D7A" w:rsidR="00902E47" w:rsidP="00F67049" w:rsidRDefault="00902E47" w14:paraId="379B17A7" w14:textId="77777777">
            <w:pPr>
              <w:rPr>
                <w:rFonts w:ascii="Poppins" w:hAnsi="Poppins" w:cs="Poppins"/>
              </w:rPr>
            </w:pPr>
          </w:p>
        </w:tc>
      </w:tr>
      <w:tr w:rsidRPr="00424D7A" w:rsidR="00902E47" w:rsidTr="00F67049" w14:paraId="2C9E788F" w14:textId="77777777">
        <w:tc>
          <w:tcPr>
            <w:tcW w:w="1668" w:type="dxa"/>
            <w:vMerge/>
          </w:tcPr>
          <w:p w:rsidRPr="00424D7A" w:rsidR="00902E47" w:rsidP="00F67049" w:rsidRDefault="00902E47" w14:paraId="68EE3B61" w14:textId="77777777">
            <w:pPr>
              <w:rPr>
                <w:rFonts w:ascii="Poppins" w:hAnsi="Poppins" w:cs="Poppins"/>
                <w:b/>
                <w:bCs/>
              </w:rPr>
            </w:pPr>
          </w:p>
        </w:tc>
        <w:tc>
          <w:tcPr>
            <w:tcW w:w="3376" w:type="dxa"/>
          </w:tcPr>
          <w:p w:rsidRPr="00424D7A" w:rsidR="00902E47" w:rsidP="00F67049" w:rsidRDefault="00902E47" w14:paraId="1668E782" w14:textId="77777777">
            <w:pPr>
              <w:rPr>
                <w:rFonts w:ascii="Poppins" w:hAnsi="Poppins" w:cs="Poppins"/>
              </w:rPr>
            </w:pPr>
            <w:r w:rsidRPr="00424D7A">
              <w:rPr>
                <w:rFonts w:ascii="Poppins" w:hAnsi="Poppins" w:cs="Poppins"/>
              </w:rPr>
              <w:t>Unable to right, spasms or no movement</w:t>
            </w:r>
          </w:p>
        </w:tc>
        <w:tc>
          <w:tcPr>
            <w:tcW w:w="1018" w:type="dxa"/>
          </w:tcPr>
          <w:p w:rsidRPr="00424D7A" w:rsidR="00902E47" w:rsidP="00F67049" w:rsidRDefault="00902E47" w14:paraId="518635F3" w14:textId="77777777">
            <w:pPr>
              <w:rPr>
                <w:rFonts w:ascii="Poppins" w:hAnsi="Poppins" w:cs="Poppins"/>
              </w:rPr>
            </w:pPr>
            <w:r w:rsidRPr="00424D7A">
              <w:rPr>
                <w:rFonts w:ascii="Poppins" w:hAnsi="Poppins" w:cs="Poppins"/>
              </w:rPr>
              <w:t>3</w:t>
            </w:r>
          </w:p>
        </w:tc>
        <w:tc>
          <w:tcPr>
            <w:tcW w:w="1417" w:type="dxa"/>
          </w:tcPr>
          <w:p w:rsidRPr="00424D7A" w:rsidR="00902E47" w:rsidP="00F67049" w:rsidRDefault="00902E47" w14:paraId="24D08F4F" w14:textId="77777777">
            <w:pPr>
              <w:rPr>
                <w:rFonts w:ascii="Poppins" w:hAnsi="Poppins" w:cs="Poppins"/>
              </w:rPr>
            </w:pPr>
          </w:p>
        </w:tc>
        <w:tc>
          <w:tcPr>
            <w:tcW w:w="2268" w:type="dxa"/>
          </w:tcPr>
          <w:p w:rsidRPr="00424D7A" w:rsidR="00902E47" w:rsidP="00F67049" w:rsidRDefault="00902E47" w14:paraId="70168FFB" w14:textId="77777777">
            <w:pPr>
              <w:rPr>
                <w:rFonts w:ascii="Poppins" w:hAnsi="Poppins" w:cs="Poppins"/>
              </w:rPr>
            </w:pPr>
          </w:p>
        </w:tc>
      </w:tr>
      <w:tr w:rsidRPr="00424D7A" w:rsidR="00902E47" w:rsidTr="00F67049" w14:paraId="3B9C8523" w14:textId="77777777">
        <w:tc>
          <w:tcPr>
            <w:tcW w:w="1668" w:type="dxa"/>
            <w:vMerge w:val="restart"/>
          </w:tcPr>
          <w:p w:rsidRPr="00424D7A" w:rsidR="00902E47" w:rsidP="00F67049" w:rsidRDefault="00902E47" w14:paraId="5683E0D6" w14:textId="77777777">
            <w:pPr>
              <w:rPr>
                <w:rFonts w:ascii="Poppins" w:hAnsi="Poppins" w:cs="Poppins"/>
                <w:b/>
                <w:bCs/>
              </w:rPr>
            </w:pPr>
            <w:r w:rsidRPr="00424D7A">
              <w:rPr>
                <w:rFonts w:ascii="Poppins" w:hAnsi="Poppins" w:cs="Poppins"/>
                <w:b/>
                <w:bCs/>
              </w:rPr>
              <w:t xml:space="preserve">Natural </w:t>
            </w:r>
            <w:proofErr w:type="spellStart"/>
            <w:r w:rsidRPr="00424D7A">
              <w:rPr>
                <w:rFonts w:ascii="Poppins" w:hAnsi="Poppins" w:cs="Poppins"/>
                <w:b/>
                <w:bCs/>
              </w:rPr>
              <w:t>Behaviour</w:t>
            </w:r>
            <w:proofErr w:type="spellEnd"/>
          </w:p>
          <w:p w:rsidRPr="00424D7A" w:rsidR="00902E47" w:rsidP="00F67049" w:rsidRDefault="00902E47" w14:paraId="1C55583F" w14:textId="77777777">
            <w:pPr>
              <w:rPr>
                <w:rFonts w:ascii="Poppins" w:hAnsi="Poppins" w:cs="Poppins"/>
                <w:b/>
                <w:bCs/>
              </w:rPr>
            </w:pPr>
          </w:p>
        </w:tc>
        <w:tc>
          <w:tcPr>
            <w:tcW w:w="3376" w:type="dxa"/>
          </w:tcPr>
          <w:p w:rsidRPr="00424D7A" w:rsidR="00902E47" w:rsidP="00F67049" w:rsidRDefault="00902E47" w14:paraId="11272EF3" w14:textId="77777777">
            <w:pPr>
              <w:rPr>
                <w:rFonts w:ascii="Poppins" w:hAnsi="Poppins" w:cs="Poppins"/>
              </w:rPr>
            </w:pPr>
            <w:r w:rsidRPr="00424D7A">
              <w:rPr>
                <w:rFonts w:ascii="Poppins" w:hAnsi="Poppins" w:cs="Poppins"/>
              </w:rPr>
              <w:t xml:space="preserve">Normal foraging/grooming/social </w:t>
            </w:r>
            <w:proofErr w:type="spellStart"/>
            <w:r w:rsidRPr="00424D7A">
              <w:rPr>
                <w:rFonts w:ascii="Poppins" w:hAnsi="Poppins" w:cs="Poppins"/>
              </w:rPr>
              <w:t>behaviour</w:t>
            </w:r>
            <w:proofErr w:type="spellEnd"/>
          </w:p>
        </w:tc>
        <w:tc>
          <w:tcPr>
            <w:tcW w:w="1018" w:type="dxa"/>
          </w:tcPr>
          <w:p w:rsidRPr="00424D7A" w:rsidR="00902E47" w:rsidP="00F67049" w:rsidRDefault="00902E47" w14:paraId="2740CD63" w14:textId="77777777">
            <w:pPr>
              <w:rPr>
                <w:rFonts w:ascii="Poppins" w:hAnsi="Poppins" w:cs="Poppins"/>
              </w:rPr>
            </w:pPr>
            <w:r w:rsidRPr="00424D7A">
              <w:rPr>
                <w:rFonts w:ascii="Poppins" w:hAnsi="Poppins" w:cs="Poppins"/>
              </w:rPr>
              <w:t>0</w:t>
            </w:r>
          </w:p>
        </w:tc>
        <w:tc>
          <w:tcPr>
            <w:tcW w:w="1417" w:type="dxa"/>
          </w:tcPr>
          <w:p w:rsidRPr="00424D7A" w:rsidR="00902E47" w:rsidP="00F67049" w:rsidRDefault="00902E47" w14:paraId="7C140FC6" w14:textId="77777777">
            <w:pPr>
              <w:rPr>
                <w:rFonts w:ascii="Poppins" w:hAnsi="Poppins" w:cs="Poppins"/>
              </w:rPr>
            </w:pPr>
          </w:p>
        </w:tc>
        <w:tc>
          <w:tcPr>
            <w:tcW w:w="2268" w:type="dxa"/>
          </w:tcPr>
          <w:p w:rsidRPr="00424D7A" w:rsidR="00902E47" w:rsidP="00F67049" w:rsidRDefault="00902E47" w14:paraId="28AE23B4" w14:textId="77777777">
            <w:pPr>
              <w:rPr>
                <w:rFonts w:ascii="Poppins" w:hAnsi="Poppins" w:cs="Poppins"/>
              </w:rPr>
            </w:pPr>
          </w:p>
        </w:tc>
      </w:tr>
      <w:tr w:rsidRPr="00424D7A" w:rsidR="00902E47" w:rsidTr="00F67049" w14:paraId="54DCBDC8" w14:textId="77777777">
        <w:tc>
          <w:tcPr>
            <w:tcW w:w="1668" w:type="dxa"/>
            <w:vMerge/>
          </w:tcPr>
          <w:p w:rsidRPr="00424D7A" w:rsidR="00902E47" w:rsidP="00F67049" w:rsidRDefault="00902E47" w14:paraId="7EAC53E5" w14:textId="77777777">
            <w:pPr>
              <w:rPr>
                <w:rFonts w:ascii="Poppins" w:hAnsi="Poppins" w:cs="Poppins"/>
                <w:b/>
                <w:bCs/>
              </w:rPr>
            </w:pPr>
          </w:p>
        </w:tc>
        <w:tc>
          <w:tcPr>
            <w:tcW w:w="3376" w:type="dxa"/>
          </w:tcPr>
          <w:p w:rsidRPr="00424D7A" w:rsidR="00902E47" w:rsidP="00F67049" w:rsidRDefault="00902E47" w14:paraId="341B83A2" w14:textId="77777777">
            <w:pPr>
              <w:rPr>
                <w:rFonts w:ascii="Poppins" w:hAnsi="Poppins" w:cs="Poppins"/>
              </w:rPr>
            </w:pPr>
            <w:r w:rsidRPr="00424D7A">
              <w:rPr>
                <w:rFonts w:ascii="Poppins" w:hAnsi="Poppins" w:cs="Poppins"/>
              </w:rPr>
              <w:t>Reduced movement or mild isolation</w:t>
            </w:r>
          </w:p>
        </w:tc>
        <w:tc>
          <w:tcPr>
            <w:tcW w:w="1018" w:type="dxa"/>
          </w:tcPr>
          <w:p w:rsidRPr="00424D7A" w:rsidR="00902E47" w:rsidP="00F67049" w:rsidRDefault="00902E47" w14:paraId="1E95B90B" w14:textId="77777777">
            <w:pPr>
              <w:rPr>
                <w:rFonts w:ascii="Poppins" w:hAnsi="Poppins" w:cs="Poppins"/>
              </w:rPr>
            </w:pPr>
            <w:r w:rsidRPr="00424D7A">
              <w:rPr>
                <w:rFonts w:ascii="Poppins" w:hAnsi="Poppins" w:cs="Poppins"/>
              </w:rPr>
              <w:t>1</w:t>
            </w:r>
          </w:p>
        </w:tc>
        <w:tc>
          <w:tcPr>
            <w:tcW w:w="1417" w:type="dxa"/>
          </w:tcPr>
          <w:p w:rsidRPr="00424D7A" w:rsidR="00902E47" w:rsidP="00F67049" w:rsidRDefault="00902E47" w14:paraId="70E890A4" w14:textId="77777777">
            <w:pPr>
              <w:rPr>
                <w:rFonts w:ascii="Poppins" w:hAnsi="Poppins" w:cs="Poppins"/>
              </w:rPr>
            </w:pPr>
          </w:p>
        </w:tc>
        <w:tc>
          <w:tcPr>
            <w:tcW w:w="2268" w:type="dxa"/>
          </w:tcPr>
          <w:p w:rsidRPr="00424D7A" w:rsidR="00902E47" w:rsidP="00F67049" w:rsidRDefault="00902E47" w14:paraId="2501E5E1" w14:textId="77777777">
            <w:pPr>
              <w:rPr>
                <w:rFonts w:ascii="Poppins" w:hAnsi="Poppins" w:cs="Poppins"/>
              </w:rPr>
            </w:pPr>
          </w:p>
        </w:tc>
      </w:tr>
      <w:tr w:rsidRPr="00424D7A" w:rsidR="00902E47" w:rsidTr="00F67049" w14:paraId="15311EB0" w14:textId="77777777">
        <w:tc>
          <w:tcPr>
            <w:tcW w:w="1668" w:type="dxa"/>
            <w:vMerge/>
          </w:tcPr>
          <w:p w:rsidRPr="00424D7A" w:rsidR="00902E47" w:rsidP="00F67049" w:rsidRDefault="00902E47" w14:paraId="336981B7" w14:textId="77777777">
            <w:pPr>
              <w:rPr>
                <w:rFonts w:ascii="Poppins" w:hAnsi="Poppins" w:cs="Poppins"/>
                <w:b/>
                <w:bCs/>
              </w:rPr>
            </w:pPr>
          </w:p>
        </w:tc>
        <w:tc>
          <w:tcPr>
            <w:tcW w:w="3376" w:type="dxa"/>
          </w:tcPr>
          <w:p w:rsidRPr="00424D7A" w:rsidR="00902E47" w:rsidP="00F67049" w:rsidRDefault="00902E47" w14:paraId="71A21E12" w14:textId="77777777">
            <w:pPr>
              <w:rPr>
                <w:rFonts w:ascii="Poppins" w:hAnsi="Poppins" w:cs="Poppins"/>
              </w:rPr>
            </w:pPr>
            <w:r w:rsidRPr="00424D7A">
              <w:rPr>
                <w:rFonts w:ascii="Poppins" w:hAnsi="Poppins" w:cs="Poppins"/>
              </w:rPr>
              <w:t>Frequent rest, avoids interaction</w:t>
            </w:r>
          </w:p>
        </w:tc>
        <w:tc>
          <w:tcPr>
            <w:tcW w:w="1018" w:type="dxa"/>
          </w:tcPr>
          <w:p w:rsidRPr="00424D7A" w:rsidR="00902E47" w:rsidP="00F67049" w:rsidRDefault="00902E47" w14:paraId="73689B83" w14:textId="77777777">
            <w:pPr>
              <w:rPr>
                <w:rFonts w:ascii="Poppins" w:hAnsi="Poppins" w:cs="Poppins"/>
              </w:rPr>
            </w:pPr>
            <w:r w:rsidRPr="00424D7A">
              <w:rPr>
                <w:rFonts w:ascii="Poppins" w:hAnsi="Poppins" w:cs="Poppins"/>
              </w:rPr>
              <w:t>2</w:t>
            </w:r>
          </w:p>
        </w:tc>
        <w:tc>
          <w:tcPr>
            <w:tcW w:w="1417" w:type="dxa"/>
          </w:tcPr>
          <w:p w:rsidRPr="00424D7A" w:rsidR="00902E47" w:rsidP="00F67049" w:rsidRDefault="00902E47" w14:paraId="0F22DDEA" w14:textId="77777777">
            <w:pPr>
              <w:rPr>
                <w:rFonts w:ascii="Poppins" w:hAnsi="Poppins" w:cs="Poppins"/>
              </w:rPr>
            </w:pPr>
          </w:p>
        </w:tc>
        <w:tc>
          <w:tcPr>
            <w:tcW w:w="2268" w:type="dxa"/>
          </w:tcPr>
          <w:p w:rsidRPr="00424D7A" w:rsidR="00902E47" w:rsidP="00F67049" w:rsidRDefault="00902E47" w14:paraId="47A80E15" w14:textId="77777777">
            <w:pPr>
              <w:rPr>
                <w:rFonts w:ascii="Poppins" w:hAnsi="Poppins" w:cs="Poppins"/>
              </w:rPr>
            </w:pPr>
          </w:p>
        </w:tc>
      </w:tr>
      <w:tr w:rsidRPr="00424D7A" w:rsidR="00902E47" w:rsidTr="00F67049" w14:paraId="095FFF78" w14:textId="77777777">
        <w:tc>
          <w:tcPr>
            <w:tcW w:w="1668" w:type="dxa"/>
            <w:vMerge/>
          </w:tcPr>
          <w:p w:rsidRPr="00424D7A" w:rsidR="00902E47" w:rsidP="00F67049" w:rsidRDefault="00902E47" w14:paraId="1872FE5C" w14:textId="77777777">
            <w:pPr>
              <w:rPr>
                <w:rFonts w:ascii="Poppins" w:hAnsi="Poppins" w:cs="Poppins"/>
                <w:b/>
                <w:bCs/>
              </w:rPr>
            </w:pPr>
          </w:p>
        </w:tc>
        <w:tc>
          <w:tcPr>
            <w:tcW w:w="3376" w:type="dxa"/>
          </w:tcPr>
          <w:p w:rsidRPr="00424D7A" w:rsidR="00902E47" w:rsidP="00F67049" w:rsidRDefault="00902E47" w14:paraId="0E94E0A6" w14:textId="77777777">
            <w:pPr>
              <w:rPr>
                <w:rFonts w:ascii="Poppins" w:hAnsi="Poppins" w:cs="Poppins"/>
              </w:rPr>
            </w:pPr>
            <w:r w:rsidRPr="00424D7A">
              <w:rPr>
                <w:rFonts w:ascii="Poppins" w:hAnsi="Poppins" w:cs="Poppins"/>
              </w:rPr>
              <w:t xml:space="preserve">Self-injury, repetitive/stereotyped </w:t>
            </w:r>
            <w:proofErr w:type="spellStart"/>
            <w:r w:rsidRPr="00424D7A">
              <w:rPr>
                <w:rFonts w:ascii="Poppins" w:hAnsi="Poppins" w:cs="Poppins"/>
              </w:rPr>
              <w:t>behaviour</w:t>
            </w:r>
            <w:proofErr w:type="spellEnd"/>
          </w:p>
        </w:tc>
        <w:tc>
          <w:tcPr>
            <w:tcW w:w="1018" w:type="dxa"/>
          </w:tcPr>
          <w:p w:rsidRPr="00424D7A" w:rsidR="00902E47" w:rsidP="00F67049" w:rsidRDefault="00902E47" w14:paraId="007AEFE3" w14:textId="77777777">
            <w:pPr>
              <w:rPr>
                <w:rFonts w:ascii="Poppins" w:hAnsi="Poppins" w:cs="Poppins"/>
              </w:rPr>
            </w:pPr>
            <w:r w:rsidRPr="00424D7A">
              <w:rPr>
                <w:rFonts w:ascii="Poppins" w:hAnsi="Poppins" w:cs="Poppins"/>
              </w:rPr>
              <w:t>3</w:t>
            </w:r>
          </w:p>
        </w:tc>
        <w:tc>
          <w:tcPr>
            <w:tcW w:w="1417" w:type="dxa"/>
          </w:tcPr>
          <w:p w:rsidRPr="00424D7A" w:rsidR="00902E47" w:rsidP="00F67049" w:rsidRDefault="00902E47" w14:paraId="0751980F" w14:textId="77777777">
            <w:pPr>
              <w:rPr>
                <w:rFonts w:ascii="Poppins" w:hAnsi="Poppins" w:cs="Poppins"/>
              </w:rPr>
            </w:pPr>
          </w:p>
        </w:tc>
        <w:tc>
          <w:tcPr>
            <w:tcW w:w="2268" w:type="dxa"/>
          </w:tcPr>
          <w:p w:rsidRPr="00424D7A" w:rsidR="00902E47" w:rsidP="00F67049" w:rsidRDefault="00902E47" w14:paraId="60431A97" w14:textId="77777777">
            <w:pPr>
              <w:rPr>
                <w:rFonts w:ascii="Poppins" w:hAnsi="Poppins" w:cs="Poppins"/>
              </w:rPr>
            </w:pPr>
          </w:p>
        </w:tc>
      </w:tr>
      <w:tr w:rsidRPr="00424D7A" w:rsidR="00902E47" w:rsidTr="00F67049" w14:paraId="0925DB2C" w14:textId="77777777">
        <w:tc>
          <w:tcPr>
            <w:tcW w:w="1668" w:type="dxa"/>
            <w:vMerge w:val="restart"/>
          </w:tcPr>
          <w:p w:rsidRPr="00424D7A" w:rsidR="00902E47" w:rsidP="00F67049" w:rsidRDefault="00902E47" w14:paraId="42D849E7" w14:textId="77777777">
            <w:pPr>
              <w:rPr>
                <w:rFonts w:ascii="Poppins" w:hAnsi="Poppins" w:cs="Poppins"/>
                <w:b/>
                <w:bCs/>
              </w:rPr>
            </w:pPr>
            <w:r w:rsidRPr="00424D7A">
              <w:rPr>
                <w:rFonts w:ascii="Poppins" w:hAnsi="Poppins" w:cs="Poppins"/>
                <w:b/>
                <w:bCs/>
              </w:rPr>
              <w:t>Response to Stimuli</w:t>
            </w:r>
          </w:p>
          <w:p w:rsidRPr="00424D7A" w:rsidR="00902E47" w:rsidP="00F67049" w:rsidRDefault="00902E47" w14:paraId="7E97FC4E" w14:textId="77777777">
            <w:pPr>
              <w:rPr>
                <w:rFonts w:ascii="Poppins" w:hAnsi="Poppins" w:cs="Poppins"/>
                <w:b/>
                <w:bCs/>
              </w:rPr>
            </w:pPr>
          </w:p>
        </w:tc>
        <w:tc>
          <w:tcPr>
            <w:tcW w:w="3376" w:type="dxa"/>
          </w:tcPr>
          <w:p w:rsidRPr="00424D7A" w:rsidR="00902E47" w:rsidP="00F67049" w:rsidRDefault="00902E47" w14:paraId="27B730ED" w14:textId="77777777">
            <w:pPr>
              <w:rPr>
                <w:rFonts w:ascii="Poppins" w:hAnsi="Poppins" w:cs="Poppins"/>
              </w:rPr>
            </w:pPr>
            <w:r w:rsidRPr="00424D7A">
              <w:rPr>
                <w:rFonts w:ascii="Poppins" w:hAnsi="Poppins" w:cs="Poppins"/>
              </w:rPr>
              <w:t>Normal response to light or touch</w:t>
            </w:r>
          </w:p>
        </w:tc>
        <w:tc>
          <w:tcPr>
            <w:tcW w:w="1018" w:type="dxa"/>
          </w:tcPr>
          <w:p w:rsidRPr="00424D7A" w:rsidR="00902E47" w:rsidP="00F67049" w:rsidRDefault="00902E47" w14:paraId="39DCBFDA" w14:textId="77777777">
            <w:pPr>
              <w:rPr>
                <w:rFonts w:ascii="Poppins" w:hAnsi="Poppins" w:cs="Poppins"/>
              </w:rPr>
            </w:pPr>
            <w:r w:rsidRPr="00424D7A">
              <w:rPr>
                <w:rFonts w:ascii="Poppins" w:hAnsi="Poppins" w:cs="Poppins"/>
              </w:rPr>
              <w:t>0</w:t>
            </w:r>
          </w:p>
        </w:tc>
        <w:tc>
          <w:tcPr>
            <w:tcW w:w="1417" w:type="dxa"/>
          </w:tcPr>
          <w:p w:rsidRPr="00424D7A" w:rsidR="00902E47" w:rsidP="00F67049" w:rsidRDefault="00902E47" w14:paraId="64B8DA2C" w14:textId="77777777">
            <w:pPr>
              <w:rPr>
                <w:rFonts w:ascii="Poppins" w:hAnsi="Poppins" w:cs="Poppins"/>
              </w:rPr>
            </w:pPr>
          </w:p>
        </w:tc>
        <w:tc>
          <w:tcPr>
            <w:tcW w:w="2268" w:type="dxa"/>
          </w:tcPr>
          <w:p w:rsidRPr="00424D7A" w:rsidR="00902E47" w:rsidP="00F67049" w:rsidRDefault="00902E47" w14:paraId="2296AADE" w14:textId="77777777">
            <w:pPr>
              <w:rPr>
                <w:rFonts w:ascii="Poppins" w:hAnsi="Poppins" w:cs="Poppins"/>
              </w:rPr>
            </w:pPr>
          </w:p>
        </w:tc>
      </w:tr>
      <w:tr w:rsidRPr="00424D7A" w:rsidR="00902E47" w:rsidTr="00F67049" w14:paraId="711B397C" w14:textId="77777777">
        <w:tc>
          <w:tcPr>
            <w:tcW w:w="1668" w:type="dxa"/>
            <w:vMerge/>
          </w:tcPr>
          <w:p w:rsidRPr="00424D7A" w:rsidR="00902E47" w:rsidP="00F67049" w:rsidRDefault="00902E47" w14:paraId="0C55D645" w14:textId="77777777">
            <w:pPr>
              <w:rPr>
                <w:rFonts w:ascii="Poppins" w:hAnsi="Poppins" w:cs="Poppins"/>
                <w:b/>
                <w:bCs/>
              </w:rPr>
            </w:pPr>
          </w:p>
        </w:tc>
        <w:tc>
          <w:tcPr>
            <w:tcW w:w="3376" w:type="dxa"/>
          </w:tcPr>
          <w:p w:rsidRPr="00424D7A" w:rsidR="00902E47" w:rsidP="00F67049" w:rsidRDefault="00902E47" w14:paraId="5409B9C8" w14:textId="77777777">
            <w:pPr>
              <w:rPr>
                <w:rFonts w:ascii="Poppins" w:hAnsi="Poppins" w:cs="Poppins"/>
              </w:rPr>
            </w:pPr>
            <w:r w:rsidRPr="00424D7A">
              <w:rPr>
                <w:rFonts w:ascii="Poppins" w:hAnsi="Poppins" w:cs="Poppins"/>
              </w:rPr>
              <w:t>Delayed or exaggerated response</w:t>
            </w:r>
          </w:p>
        </w:tc>
        <w:tc>
          <w:tcPr>
            <w:tcW w:w="1018" w:type="dxa"/>
          </w:tcPr>
          <w:p w:rsidRPr="00424D7A" w:rsidR="00902E47" w:rsidP="00F67049" w:rsidRDefault="00902E47" w14:paraId="142907A6" w14:textId="77777777">
            <w:pPr>
              <w:rPr>
                <w:rFonts w:ascii="Poppins" w:hAnsi="Poppins" w:cs="Poppins"/>
              </w:rPr>
            </w:pPr>
            <w:r w:rsidRPr="00424D7A">
              <w:rPr>
                <w:rFonts w:ascii="Poppins" w:hAnsi="Poppins" w:cs="Poppins"/>
              </w:rPr>
              <w:t>1</w:t>
            </w:r>
          </w:p>
        </w:tc>
        <w:tc>
          <w:tcPr>
            <w:tcW w:w="1417" w:type="dxa"/>
          </w:tcPr>
          <w:p w:rsidRPr="00424D7A" w:rsidR="00902E47" w:rsidP="00F67049" w:rsidRDefault="00902E47" w14:paraId="0517248E" w14:textId="77777777">
            <w:pPr>
              <w:rPr>
                <w:rFonts w:ascii="Poppins" w:hAnsi="Poppins" w:cs="Poppins"/>
              </w:rPr>
            </w:pPr>
          </w:p>
        </w:tc>
        <w:tc>
          <w:tcPr>
            <w:tcW w:w="2268" w:type="dxa"/>
          </w:tcPr>
          <w:p w:rsidRPr="00424D7A" w:rsidR="00902E47" w:rsidP="00F67049" w:rsidRDefault="00902E47" w14:paraId="63E2065E" w14:textId="77777777">
            <w:pPr>
              <w:rPr>
                <w:rFonts w:ascii="Poppins" w:hAnsi="Poppins" w:cs="Poppins"/>
              </w:rPr>
            </w:pPr>
          </w:p>
        </w:tc>
      </w:tr>
      <w:tr w:rsidRPr="00424D7A" w:rsidR="00902E47" w:rsidTr="00F67049" w14:paraId="69A7D601" w14:textId="77777777">
        <w:tc>
          <w:tcPr>
            <w:tcW w:w="1668" w:type="dxa"/>
            <w:vMerge/>
          </w:tcPr>
          <w:p w:rsidRPr="00424D7A" w:rsidR="00902E47" w:rsidP="00F67049" w:rsidRDefault="00902E47" w14:paraId="3C79351F" w14:textId="77777777">
            <w:pPr>
              <w:rPr>
                <w:rFonts w:ascii="Poppins" w:hAnsi="Poppins" w:cs="Poppins"/>
                <w:b/>
                <w:bCs/>
              </w:rPr>
            </w:pPr>
          </w:p>
        </w:tc>
        <w:tc>
          <w:tcPr>
            <w:tcW w:w="3376" w:type="dxa"/>
          </w:tcPr>
          <w:p w:rsidRPr="00424D7A" w:rsidR="00902E47" w:rsidP="00F67049" w:rsidRDefault="00902E47" w14:paraId="10F7AF78" w14:textId="77777777">
            <w:pPr>
              <w:rPr>
                <w:rFonts w:ascii="Poppins" w:hAnsi="Poppins" w:cs="Poppins"/>
              </w:rPr>
            </w:pPr>
            <w:r w:rsidRPr="00424D7A">
              <w:rPr>
                <w:rFonts w:ascii="Poppins" w:hAnsi="Poppins" w:cs="Poppins"/>
              </w:rPr>
              <w:t>Erratic or weak reaction</w:t>
            </w:r>
          </w:p>
        </w:tc>
        <w:tc>
          <w:tcPr>
            <w:tcW w:w="1018" w:type="dxa"/>
          </w:tcPr>
          <w:p w:rsidRPr="00424D7A" w:rsidR="00902E47" w:rsidP="00F67049" w:rsidRDefault="00902E47" w14:paraId="091353D5" w14:textId="77777777">
            <w:pPr>
              <w:rPr>
                <w:rFonts w:ascii="Poppins" w:hAnsi="Poppins" w:cs="Poppins"/>
              </w:rPr>
            </w:pPr>
            <w:r w:rsidRPr="00424D7A">
              <w:rPr>
                <w:rFonts w:ascii="Poppins" w:hAnsi="Poppins" w:cs="Poppins"/>
              </w:rPr>
              <w:t>2</w:t>
            </w:r>
          </w:p>
        </w:tc>
        <w:tc>
          <w:tcPr>
            <w:tcW w:w="1417" w:type="dxa"/>
          </w:tcPr>
          <w:p w:rsidRPr="00424D7A" w:rsidR="00902E47" w:rsidP="00F67049" w:rsidRDefault="00902E47" w14:paraId="4583BF90" w14:textId="77777777">
            <w:pPr>
              <w:rPr>
                <w:rFonts w:ascii="Poppins" w:hAnsi="Poppins" w:cs="Poppins"/>
              </w:rPr>
            </w:pPr>
          </w:p>
        </w:tc>
        <w:tc>
          <w:tcPr>
            <w:tcW w:w="2268" w:type="dxa"/>
          </w:tcPr>
          <w:p w:rsidRPr="00424D7A" w:rsidR="00902E47" w:rsidP="00F67049" w:rsidRDefault="00902E47" w14:paraId="6A58BF17" w14:textId="77777777">
            <w:pPr>
              <w:rPr>
                <w:rFonts w:ascii="Poppins" w:hAnsi="Poppins" w:cs="Poppins"/>
              </w:rPr>
            </w:pPr>
          </w:p>
        </w:tc>
      </w:tr>
      <w:tr w:rsidRPr="00424D7A" w:rsidR="00902E47" w:rsidTr="00F67049" w14:paraId="24829424" w14:textId="77777777">
        <w:tc>
          <w:tcPr>
            <w:tcW w:w="1668" w:type="dxa"/>
            <w:vMerge/>
          </w:tcPr>
          <w:p w:rsidRPr="00424D7A" w:rsidR="00902E47" w:rsidP="00F67049" w:rsidRDefault="00902E47" w14:paraId="66C9DFD8" w14:textId="77777777">
            <w:pPr>
              <w:rPr>
                <w:rFonts w:ascii="Poppins" w:hAnsi="Poppins" w:cs="Poppins"/>
                <w:b/>
                <w:bCs/>
              </w:rPr>
            </w:pPr>
          </w:p>
        </w:tc>
        <w:tc>
          <w:tcPr>
            <w:tcW w:w="3376" w:type="dxa"/>
          </w:tcPr>
          <w:p w:rsidRPr="00424D7A" w:rsidR="00902E47" w:rsidP="00F67049" w:rsidRDefault="00902E47" w14:paraId="699D487E" w14:textId="77777777">
            <w:pPr>
              <w:rPr>
                <w:rFonts w:ascii="Poppins" w:hAnsi="Poppins" w:cs="Poppins"/>
              </w:rPr>
            </w:pPr>
            <w:r w:rsidRPr="00424D7A">
              <w:rPr>
                <w:rFonts w:ascii="Poppins" w:hAnsi="Poppins" w:cs="Poppins"/>
              </w:rPr>
              <w:t>Unresponsive or violent seizure-like activity</w:t>
            </w:r>
          </w:p>
        </w:tc>
        <w:tc>
          <w:tcPr>
            <w:tcW w:w="1018" w:type="dxa"/>
          </w:tcPr>
          <w:p w:rsidRPr="00424D7A" w:rsidR="00902E47" w:rsidP="00F67049" w:rsidRDefault="00902E47" w14:paraId="51F3009C" w14:textId="77777777">
            <w:pPr>
              <w:rPr>
                <w:rFonts w:ascii="Poppins" w:hAnsi="Poppins" w:cs="Poppins"/>
              </w:rPr>
            </w:pPr>
            <w:r w:rsidRPr="00424D7A">
              <w:rPr>
                <w:rFonts w:ascii="Poppins" w:hAnsi="Poppins" w:cs="Poppins"/>
              </w:rPr>
              <w:t>3</w:t>
            </w:r>
          </w:p>
        </w:tc>
        <w:tc>
          <w:tcPr>
            <w:tcW w:w="1417" w:type="dxa"/>
          </w:tcPr>
          <w:p w:rsidRPr="00424D7A" w:rsidR="00902E47" w:rsidP="00F67049" w:rsidRDefault="00902E47" w14:paraId="726B3DA8" w14:textId="77777777">
            <w:pPr>
              <w:rPr>
                <w:rFonts w:ascii="Poppins" w:hAnsi="Poppins" w:cs="Poppins"/>
              </w:rPr>
            </w:pPr>
          </w:p>
        </w:tc>
        <w:tc>
          <w:tcPr>
            <w:tcW w:w="2268" w:type="dxa"/>
          </w:tcPr>
          <w:p w:rsidRPr="00424D7A" w:rsidR="00902E47" w:rsidP="00F67049" w:rsidRDefault="00902E47" w14:paraId="17293FD5" w14:textId="77777777">
            <w:pPr>
              <w:rPr>
                <w:rFonts w:ascii="Poppins" w:hAnsi="Poppins" w:cs="Poppins"/>
              </w:rPr>
            </w:pPr>
          </w:p>
        </w:tc>
      </w:tr>
      <w:tr w:rsidRPr="00424D7A" w:rsidR="00902E47" w:rsidTr="00F67049" w14:paraId="1871845F" w14:textId="77777777">
        <w:tc>
          <w:tcPr>
            <w:tcW w:w="1668" w:type="dxa"/>
            <w:vMerge w:val="restart"/>
          </w:tcPr>
          <w:p w:rsidRPr="00424D7A" w:rsidR="00902E47" w:rsidP="00F67049" w:rsidRDefault="00902E47" w14:paraId="4079E0AD" w14:textId="77777777">
            <w:pPr>
              <w:rPr>
                <w:rFonts w:ascii="Poppins" w:hAnsi="Poppins" w:cs="Poppins"/>
                <w:b/>
                <w:bCs/>
              </w:rPr>
            </w:pPr>
            <w:r w:rsidRPr="00424D7A">
              <w:rPr>
                <w:rFonts w:ascii="Poppins" w:hAnsi="Poppins" w:cs="Poppins"/>
                <w:b/>
                <w:bCs/>
              </w:rPr>
              <w:t>Colony-Level Signs</w:t>
            </w:r>
          </w:p>
          <w:p w:rsidRPr="00424D7A" w:rsidR="00902E47" w:rsidP="00F67049" w:rsidRDefault="00902E47" w14:paraId="1EAD1E26" w14:textId="77777777">
            <w:pPr>
              <w:rPr>
                <w:rFonts w:ascii="Poppins" w:hAnsi="Poppins" w:cs="Poppins"/>
                <w:b/>
                <w:bCs/>
              </w:rPr>
            </w:pPr>
          </w:p>
        </w:tc>
        <w:tc>
          <w:tcPr>
            <w:tcW w:w="3376" w:type="dxa"/>
          </w:tcPr>
          <w:p w:rsidRPr="00424D7A" w:rsidR="00902E47" w:rsidP="00F67049" w:rsidRDefault="00902E47" w14:paraId="726A4E5A" w14:textId="77777777">
            <w:pPr>
              <w:rPr>
                <w:rFonts w:ascii="Poppins" w:hAnsi="Poppins" w:cs="Poppins"/>
              </w:rPr>
            </w:pPr>
            <w:r w:rsidRPr="00424D7A">
              <w:rPr>
                <w:rFonts w:ascii="Poppins" w:hAnsi="Poppins" w:cs="Poppins"/>
              </w:rPr>
              <w:t>Typical social spacing, clean enclosure</w:t>
            </w:r>
          </w:p>
        </w:tc>
        <w:tc>
          <w:tcPr>
            <w:tcW w:w="1018" w:type="dxa"/>
          </w:tcPr>
          <w:p w:rsidRPr="00424D7A" w:rsidR="00902E47" w:rsidP="00F67049" w:rsidRDefault="00902E47" w14:paraId="734CB586" w14:textId="77777777">
            <w:pPr>
              <w:rPr>
                <w:rFonts w:ascii="Poppins" w:hAnsi="Poppins" w:cs="Poppins"/>
              </w:rPr>
            </w:pPr>
            <w:r w:rsidRPr="00424D7A">
              <w:rPr>
                <w:rFonts w:ascii="Poppins" w:hAnsi="Poppins" w:cs="Poppins"/>
              </w:rPr>
              <w:t>0</w:t>
            </w:r>
          </w:p>
        </w:tc>
        <w:tc>
          <w:tcPr>
            <w:tcW w:w="1417" w:type="dxa"/>
          </w:tcPr>
          <w:p w:rsidRPr="00424D7A" w:rsidR="00902E47" w:rsidP="00F67049" w:rsidRDefault="00902E47" w14:paraId="60DCC5FF" w14:textId="77777777">
            <w:pPr>
              <w:rPr>
                <w:rFonts w:ascii="Poppins" w:hAnsi="Poppins" w:cs="Poppins"/>
              </w:rPr>
            </w:pPr>
          </w:p>
        </w:tc>
        <w:tc>
          <w:tcPr>
            <w:tcW w:w="2268" w:type="dxa"/>
          </w:tcPr>
          <w:p w:rsidRPr="00424D7A" w:rsidR="00902E47" w:rsidP="00F67049" w:rsidRDefault="00902E47" w14:paraId="10A4AC45" w14:textId="77777777">
            <w:pPr>
              <w:rPr>
                <w:rFonts w:ascii="Poppins" w:hAnsi="Poppins" w:cs="Poppins"/>
              </w:rPr>
            </w:pPr>
          </w:p>
        </w:tc>
      </w:tr>
      <w:tr w:rsidRPr="00424D7A" w:rsidR="00902E47" w:rsidTr="00F67049" w14:paraId="735DC13A" w14:textId="77777777">
        <w:tc>
          <w:tcPr>
            <w:tcW w:w="1668" w:type="dxa"/>
            <w:vMerge/>
          </w:tcPr>
          <w:p w:rsidRPr="00424D7A" w:rsidR="00902E47" w:rsidP="00F67049" w:rsidRDefault="00902E47" w14:paraId="55EFF7EB" w14:textId="77777777">
            <w:pPr>
              <w:rPr>
                <w:rFonts w:ascii="Poppins" w:hAnsi="Poppins" w:cs="Poppins"/>
                <w:b/>
                <w:bCs/>
              </w:rPr>
            </w:pPr>
          </w:p>
        </w:tc>
        <w:tc>
          <w:tcPr>
            <w:tcW w:w="3376" w:type="dxa"/>
          </w:tcPr>
          <w:p w:rsidRPr="00424D7A" w:rsidR="00902E47" w:rsidP="00F67049" w:rsidRDefault="00902E47" w14:paraId="7206D02E" w14:textId="77777777">
            <w:pPr>
              <w:rPr>
                <w:rFonts w:ascii="Poppins" w:hAnsi="Poppins" w:cs="Poppins"/>
              </w:rPr>
            </w:pPr>
            <w:r w:rsidRPr="00424D7A">
              <w:rPr>
                <w:rFonts w:ascii="Poppins" w:hAnsi="Poppins" w:cs="Poppins"/>
              </w:rPr>
              <w:t>Minor aggression or crowding</w:t>
            </w:r>
          </w:p>
        </w:tc>
        <w:tc>
          <w:tcPr>
            <w:tcW w:w="1018" w:type="dxa"/>
          </w:tcPr>
          <w:p w:rsidRPr="00424D7A" w:rsidR="00902E47" w:rsidP="00F67049" w:rsidRDefault="00902E47" w14:paraId="0A6D5E70" w14:textId="77777777">
            <w:pPr>
              <w:rPr>
                <w:rFonts w:ascii="Poppins" w:hAnsi="Poppins" w:cs="Poppins"/>
              </w:rPr>
            </w:pPr>
            <w:r w:rsidRPr="00424D7A">
              <w:rPr>
                <w:rFonts w:ascii="Poppins" w:hAnsi="Poppins" w:cs="Poppins"/>
              </w:rPr>
              <w:t>1</w:t>
            </w:r>
          </w:p>
        </w:tc>
        <w:tc>
          <w:tcPr>
            <w:tcW w:w="1417" w:type="dxa"/>
          </w:tcPr>
          <w:p w:rsidRPr="00424D7A" w:rsidR="00902E47" w:rsidP="00F67049" w:rsidRDefault="00902E47" w14:paraId="20CCAD8E" w14:textId="77777777">
            <w:pPr>
              <w:rPr>
                <w:rFonts w:ascii="Poppins" w:hAnsi="Poppins" w:cs="Poppins"/>
              </w:rPr>
            </w:pPr>
          </w:p>
        </w:tc>
        <w:tc>
          <w:tcPr>
            <w:tcW w:w="2268" w:type="dxa"/>
          </w:tcPr>
          <w:p w:rsidRPr="00424D7A" w:rsidR="00902E47" w:rsidP="00F67049" w:rsidRDefault="00902E47" w14:paraId="672AE345" w14:textId="77777777">
            <w:pPr>
              <w:rPr>
                <w:rFonts w:ascii="Poppins" w:hAnsi="Poppins" w:cs="Poppins"/>
              </w:rPr>
            </w:pPr>
          </w:p>
        </w:tc>
      </w:tr>
      <w:tr w:rsidRPr="00424D7A" w:rsidR="00902E47" w:rsidTr="00F67049" w14:paraId="16E55C5B" w14:textId="77777777">
        <w:tc>
          <w:tcPr>
            <w:tcW w:w="1668" w:type="dxa"/>
            <w:vMerge/>
          </w:tcPr>
          <w:p w:rsidRPr="00424D7A" w:rsidR="00902E47" w:rsidP="00F67049" w:rsidRDefault="00902E47" w14:paraId="6ECAD53D" w14:textId="77777777">
            <w:pPr>
              <w:rPr>
                <w:rFonts w:ascii="Poppins" w:hAnsi="Poppins" w:cs="Poppins"/>
                <w:b/>
                <w:bCs/>
              </w:rPr>
            </w:pPr>
          </w:p>
        </w:tc>
        <w:tc>
          <w:tcPr>
            <w:tcW w:w="3376" w:type="dxa"/>
          </w:tcPr>
          <w:p w:rsidRPr="00424D7A" w:rsidR="00902E47" w:rsidP="00F67049" w:rsidRDefault="00902E47" w14:paraId="76637912" w14:textId="77777777">
            <w:pPr>
              <w:rPr>
                <w:rFonts w:ascii="Poppins" w:hAnsi="Poppins" w:cs="Poppins"/>
              </w:rPr>
            </w:pPr>
            <w:r w:rsidRPr="00424D7A">
              <w:rPr>
                <w:rFonts w:ascii="Poppins" w:hAnsi="Poppins" w:cs="Poppins"/>
              </w:rPr>
              <w:t xml:space="preserve">Abandoned food, </w:t>
            </w:r>
            <w:proofErr w:type="spellStart"/>
            <w:r w:rsidRPr="00424D7A">
              <w:rPr>
                <w:rFonts w:ascii="Poppins" w:hAnsi="Poppins" w:cs="Poppins"/>
              </w:rPr>
              <w:t>disorganisation</w:t>
            </w:r>
            <w:proofErr w:type="spellEnd"/>
          </w:p>
        </w:tc>
        <w:tc>
          <w:tcPr>
            <w:tcW w:w="1018" w:type="dxa"/>
          </w:tcPr>
          <w:p w:rsidRPr="00424D7A" w:rsidR="00902E47" w:rsidP="00F67049" w:rsidRDefault="00902E47" w14:paraId="6128A7BD" w14:textId="77777777">
            <w:pPr>
              <w:rPr>
                <w:rFonts w:ascii="Poppins" w:hAnsi="Poppins" w:cs="Poppins"/>
              </w:rPr>
            </w:pPr>
            <w:r w:rsidRPr="00424D7A">
              <w:rPr>
                <w:rFonts w:ascii="Poppins" w:hAnsi="Poppins" w:cs="Poppins"/>
              </w:rPr>
              <w:t>2</w:t>
            </w:r>
          </w:p>
        </w:tc>
        <w:tc>
          <w:tcPr>
            <w:tcW w:w="1417" w:type="dxa"/>
          </w:tcPr>
          <w:p w:rsidRPr="00424D7A" w:rsidR="00902E47" w:rsidP="00F67049" w:rsidRDefault="00902E47" w14:paraId="6FB7F5C5" w14:textId="77777777">
            <w:pPr>
              <w:rPr>
                <w:rFonts w:ascii="Poppins" w:hAnsi="Poppins" w:cs="Poppins"/>
              </w:rPr>
            </w:pPr>
          </w:p>
        </w:tc>
        <w:tc>
          <w:tcPr>
            <w:tcW w:w="2268" w:type="dxa"/>
          </w:tcPr>
          <w:p w:rsidRPr="00424D7A" w:rsidR="00902E47" w:rsidP="00F67049" w:rsidRDefault="00902E47" w14:paraId="7F5C66EC" w14:textId="77777777">
            <w:pPr>
              <w:rPr>
                <w:rFonts w:ascii="Poppins" w:hAnsi="Poppins" w:cs="Poppins"/>
              </w:rPr>
            </w:pPr>
          </w:p>
        </w:tc>
      </w:tr>
      <w:tr w:rsidRPr="00424D7A" w:rsidR="00902E47" w:rsidTr="00F67049" w14:paraId="71C6159B" w14:textId="77777777">
        <w:tc>
          <w:tcPr>
            <w:tcW w:w="1668" w:type="dxa"/>
            <w:vMerge/>
          </w:tcPr>
          <w:p w:rsidRPr="00424D7A" w:rsidR="00902E47" w:rsidP="00F67049" w:rsidRDefault="00902E47" w14:paraId="7814C2D5" w14:textId="77777777">
            <w:pPr>
              <w:rPr>
                <w:rFonts w:ascii="Poppins" w:hAnsi="Poppins" w:cs="Poppins"/>
                <w:b/>
                <w:bCs/>
              </w:rPr>
            </w:pPr>
          </w:p>
        </w:tc>
        <w:tc>
          <w:tcPr>
            <w:tcW w:w="3376" w:type="dxa"/>
          </w:tcPr>
          <w:p w:rsidRPr="00424D7A" w:rsidR="00902E47" w:rsidP="00F67049" w:rsidRDefault="00902E47" w14:paraId="4F8352EC" w14:textId="77777777">
            <w:pPr>
              <w:rPr>
                <w:rFonts w:ascii="Poppins" w:hAnsi="Poppins" w:cs="Poppins"/>
              </w:rPr>
            </w:pPr>
            <w:r w:rsidRPr="00424D7A">
              <w:rPr>
                <w:rFonts w:ascii="Poppins" w:hAnsi="Poppins" w:cs="Poppins"/>
              </w:rPr>
              <w:t>Dead individuals not removed, inactivity across group</w:t>
            </w:r>
          </w:p>
        </w:tc>
        <w:tc>
          <w:tcPr>
            <w:tcW w:w="1018" w:type="dxa"/>
          </w:tcPr>
          <w:p w:rsidRPr="00424D7A" w:rsidR="00902E47" w:rsidP="00F67049" w:rsidRDefault="00902E47" w14:paraId="7C111726" w14:textId="77777777">
            <w:pPr>
              <w:rPr>
                <w:rFonts w:ascii="Poppins" w:hAnsi="Poppins" w:cs="Poppins"/>
              </w:rPr>
            </w:pPr>
            <w:r w:rsidRPr="00424D7A">
              <w:rPr>
                <w:rFonts w:ascii="Poppins" w:hAnsi="Poppins" w:cs="Poppins"/>
              </w:rPr>
              <w:t>3</w:t>
            </w:r>
          </w:p>
        </w:tc>
        <w:tc>
          <w:tcPr>
            <w:tcW w:w="1417" w:type="dxa"/>
          </w:tcPr>
          <w:p w:rsidRPr="00424D7A" w:rsidR="00902E47" w:rsidP="00F67049" w:rsidRDefault="00902E47" w14:paraId="36B210D4" w14:textId="77777777">
            <w:pPr>
              <w:rPr>
                <w:rFonts w:ascii="Poppins" w:hAnsi="Poppins" w:cs="Poppins"/>
              </w:rPr>
            </w:pPr>
          </w:p>
        </w:tc>
        <w:tc>
          <w:tcPr>
            <w:tcW w:w="2268" w:type="dxa"/>
          </w:tcPr>
          <w:p w:rsidRPr="00424D7A" w:rsidR="00902E47" w:rsidP="00F67049" w:rsidRDefault="00902E47" w14:paraId="683C70F3" w14:textId="77777777">
            <w:pPr>
              <w:rPr>
                <w:rFonts w:ascii="Poppins" w:hAnsi="Poppins" w:cs="Poppins"/>
              </w:rPr>
            </w:pPr>
          </w:p>
        </w:tc>
      </w:tr>
      <w:tr w:rsidRPr="00424D7A" w:rsidR="00902E47" w:rsidTr="00F67049" w14:paraId="49F29B96" w14:textId="77777777">
        <w:tc>
          <w:tcPr>
            <w:tcW w:w="1668" w:type="dxa"/>
          </w:tcPr>
          <w:p w:rsidRPr="00424D7A" w:rsidR="00902E47" w:rsidP="00F67049" w:rsidRDefault="00902E47" w14:paraId="5737DAC3" w14:textId="77777777">
            <w:pPr>
              <w:rPr>
                <w:rFonts w:ascii="Poppins" w:hAnsi="Poppins" w:cs="Poppins"/>
                <w:b/>
                <w:bCs/>
              </w:rPr>
            </w:pPr>
            <w:r w:rsidRPr="00424D7A">
              <w:rPr>
                <w:rFonts w:ascii="Poppins" w:hAnsi="Poppins" w:cs="Poppins"/>
                <w:b/>
                <w:bCs/>
              </w:rPr>
              <w:t>Total</w:t>
            </w:r>
          </w:p>
        </w:tc>
        <w:tc>
          <w:tcPr>
            <w:tcW w:w="3376" w:type="dxa"/>
          </w:tcPr>
          <w:p w:rsidRPr="00424D7A" w:rsidR="00902E47" w:rsidP="00F67049" w:rsidRDefault="00902E47" w14:paraId="14D043A2" w14:textId="77777777">
            <w:pPr>
              <w:rPr>
                <w:rFonts w:ascii="Poppins" w:hAnsi="Poppins" w:cs="Poppins"/>
              </w:rPr>
            </w:pPr>
          </w:p>
        </w:tc>
        <w:tc>
          <w:tcPr>
            <w:tcW w:w="1018" w:type="dxa"/>
          </w:tcPr>
          <w:p w:rsidRPr="00424D7A" w:rsidR="00902E47" w:rsidP="00F67049" w:rsidRDefault="00902E47" w14:paraId="14BF5AB2" w14:textId="77777777">
            <w:pPr>
              <w:rPr>
                <w:rFonts w:ascii="Poppins" w:hAnsi="Poppins" w:cs="Poppins"/>
              </w:rPr>
            </w:pPr>
            <w:r w:rsidRPr="00424D7A">
              <w:rPr>
                <w:rFonts w:ascii="Poppins" w:hAnsi="Poppins" w:cs="Poppins"/>
              </w:rPr>
              <w:t>0-18</w:t>
            </w:r>
          </w:p>
        </w:tc>
        <w:tc>
          <w:tcPr>
            <w:tcW w:w="1417" w:type="dxa"/>
          </w:tcPr>
          <w:p w:rsidRPr="00424D7A" w:rsidR="00902E47" w:rsidP="00F67049" w:rsidRDefault="00902E47" w14:paraId="0C072506" w14:textId="77777777">
            <w:pPr>
              <w:rPr>
                <w:rFonts w:ascii="Poppins" w:hAnsi="Poppins" w:cs="Poppins"/>
              </w:rPr>
            </w:pPr>
          </w:p>
        </w:tc>
        <w:tc>
          <w:tcPr>
            <w:tcW w:w="2268" w:type="dxa"/>
          </w:tcPr>
          <w:p w:rsidRPr="00424D7A" w:rsidR="00902E47" w:rsidP="00F67049" w:rsidRDefault="00902E47" w14:paraId="0924202A" w14:textId="77777777">
            <w:pPr>
              <w:rPr>
                <w:rFonts w:ascii="Poppins" w:hAnsi="Poppins" w:cs="Poppins"/>
              </w:rPr>
            </w:pPr>
          </w:p>
        </w:tc>
      </w:tr>
    </w:tbl>
    <w:p w:rsidRPr="00424D7A" w:rsidR="00424D7A" w:rsidP="00424D7A" w:rsidRDefault="00424D7A" w14:paraId="181479F1" w14:textId="178DCA65">
      <w:pPr>
        <w:rPr>
          <w:rFonts w:ascii="Poppins" w:hAnsi="Poppins" w:cs="Poppins"/>
        </w:rPr>
      </w:pPr>
    </w:p>
    <w:p w:rsidRPr="00424D7A" w:rsidR="00424D7A" w:rsidP="00424D7A" w:rsidRDefault="00424D7A" w14:paraId="7A5D3619" w14:textId="229F7AE4">
      <w:pPr>
        <w:rPr>
          <w:rFonts w:ascii="Poppins" w:hAnsi="Poppins" w:cs="Poppins"/>
        </w:rPr>
      </w:pPr>
    </w:p>
    <w:p w:rsidRPr="00424D7A" w:rsidR="00F22736" w:rsidP="00424D7A" w:rsidRDefault="00902E47" w14:paraId="64F15A36" w14:textId="144423E5">
      <w:pPr>
        <w:rPr>
          <w:rFonts w:ascii="Poppins" w:hAnsi="Poppins" w:cs="Poppins"/>
        </w:rPr>
      </w:pPr>
      <w:r w:rsidRPr="00424D7A">
        <w:rPr>
          <w:rFonts w:ascii="Poppins" w:hAnsi="Poppins" w:cs="Poppins"/>
        </w:rPr>
        <w:br/>
      </w:r>
      <w:r w:rsidRPr="00424D7A">
        <w:rPr>
          <w:rFonts w:ascii="Poppins" w:hAnsi="Poppins" w:cs="Poppins"/>
        </w:rPr>
        <w:t>Total Score: ________     Animal/Group ID: ____________     Date/Time: __________</w:t>
      </w:r>
    </w:p>
    <w:sectPr w:rsidRPr="00424D7A" w:rsidR="00F22736" w:rsidSect="00034616">
      <w:headerReference w:type="default" r:id="rId11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186D" w:rsidP="000814B1" w:rsidRDefault="00F7186D" w14:paraId="387C1BB2" w14:textId="77777777">
      <w:pPr>
        <w:spacing w:after="0" w:line="240" w:lineRule="auto"/>
      </w:pPr>
      <w:r>
        <w:separator/>
      </w:r>
    </w:p>
  </w:endnote>
  <w:endnote w:type="continuationSeparator" w:id="0">
    <w:p w:rsidR="00F7186D" w:rsidP="000814B1" w:rsidRDefault="00F7186D" w14:paraId="72CEBDE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186D" w:rsidP="000814B1" w:rsidRDefault="00F7186D" w14:paraId="337DFFB6" w14:textId="77777777">
      <w:pPr>
        <w:spacing w:after="0" w:line="240" w:lineRule="auto"/>
      </w:pPr>
      <w:r>
        <w:separator/>
      </w:r>
    </w:p>
  </w:footnote>
  <w:footnote w:type="continuationSeparator" w:id="0">
    <w:p w:rsidR="00F7186D" w:rsidP="000814B1" w:rsidRDefault="00F7186D" w14:paraId="213026F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814B1" w:rsidRDefault="000814B1" w14:paraId="047C308B" w14:textId="4A93497F">
    <w:pPr>
      <w:pStyle w:val="Header"/>
    </w:pPr>
    <w:r w:rsidRPr="0058327A">
      <w:rPr>
        <w:lang w:val="en-GB"/>
      </w:rPr>
      <w:drawing>
        <wp:inline distT="0" distB="0" distL="0" distR="0" wp14:anchorId="0F775E36" wp14:editId="7166059F">
          <wp:extent cx="3285027" cy="1285875"/>
          <wp:effectExtent l="0" t="0" r="0" b="0"/>
          <wp:docPr id="1698222711" name="Picture 8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222711" name="Picture 8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7190" cy="1286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744720244">
    <w:abstractNumId w:val="8"/>
  </w:num>
  <w:num w:numId="2" w16cid:durableId="459765642">
    <w:abstractNumId w:val="6"/>
  </w:num>
  <w:num w:numId="3" w16cid:durableId="1506477920">
    <w:abstractNumId w:val="5"/>
  </w:num>
  <w:num w:numId="4" w16cid:durableId="1230117390">
    <w:abstractNumId w:val="4"/>
  </w:num>
  <w:num w:numId="5" w16cid:durableId="54548071">
    <w:abstractNumId w:val="7"/>
  </w:num>
  <w:num w:numId="6" w16cid:durableId="1040865556">
    <w:abstractNumId w:val="3"/>
  </w:num>
  <w:num w:numId="7" w16cid:durableId="1889803419">
    <w:abstractNumId w:val="2"/>
  </w:num>
  <w:num w:numId="8" w16cid:durableId="1714040993">
    <w:abstractNumId w:val="1"/>
  </w:num>
  <w:num w:numId="9" w16cid:durableId="71578474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14B1"/>
    <w:rsid w:val="0015074B"/>
    <w:rsid w:val="0029639D"/>
    <w:rsid w:val="00326F90"/>
    <w:rsid w:val="00424D7A"/>
    <w:rsid w:val="00902E47"/>
    <w:rsid w:val="00AA1D8D"/>
    <w:rsid w:val="00AA5383"/>
    <w:rsid w:val="00B47730"/>
    <w:rsid w:val="00C96B5B"/>
    <w:rsid w:val="00CB0664"/>
    <w:rsid w:val="00CE4BA2"/>
    <w:rsid w:val="00D821E5"/>
    <w:rsid w:val="00F22736"/>
    <w:rsid w:val="00F7186D"/>
    <w:rsid w:val="00FC693F"/>
    <w:rsid w:val="07C7F557"/>
    <w:rsid w:val="6E32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44117F"/>
  <w14:defaultImageDpi w14:val="300"/>
  <w15:docId w15:val="{F8A5C1A8-C624-4FDF-BBBD-533109666B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ab7ec1-d83e-4fba-a5ad-3219573f9571" xsi:nil="true"/>
    <lcf76f155ced4ddcb4097134ff3c332f xmlns="93a639ef-f845-4c1a-9c90-26d6f7e0430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4D1DA9F57C8F4D8D351A77C1DFDC7D" ma:contentTypeVersion="19" ma:contentTypeDescription="Create a new document." ma:contentTypeScope="" ma:versionID="850aea2d763ca277e6f467686bd7cf7e">
  <xsd:schema xmlns:xsd="http://www.w3.org/2001/XMLSchema" xmlns:xs="http://www.w3.org/2001/XMLSchema" xmlns:p="http://schemas.microsoft.com/office/2006/metadata/properties" xmlns:ns2="93a639ef-f845-4c1a-9c90-26d6f7e0430c" xmlns:ns3="b1ab7ec1-d83e-4fba-a5ad-3219573f9571" targetNamespace="http://schemas.microsoft.com/office/2006/metadata/properties" ma:root="true" ma:fieldsID="f884c49f252eef8cbfb88a0b60d7803d" ns2:_="" ns3:_="">
    <xsd:import namespace="93a639ef-f845-4c1a-9c90-26d6f7e0430c"/>
    <xsd:import namespace="b1ab7ec1-d83e-4fba-a5ad-3219573f9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639ef-f845-4c1a-9c90-26d6f7e04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35ce9f5-3380-4967-9b75-f3f56da9d8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b7ec1-d83e-4fba-a5ad-3219573f9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1f94024-43dd-4026-b642-a212c5fc0e50}" ma:internalName="TaxCatchAll" ma:showField="CatchAllData" ma:web="b1ab7ec1-d83e-4fba-a5ad-3219573f95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150C12-43BF-4275-BA28-D21E313AE7BE}">
  <ds:schemaRefs>
    <ds:schemaRef ds:uri="http://schemas.microsoft.com/office/2006/metadata/properties"/>
    <ds:schemaRef ds:uri="http://schemas.microsoft.com/office/infopath/2007/PartnerControls"/>
    <ds:schemaRef ds:uri="b1ab7ec1-d83e-4fba-a5ad-3219573f9571"/>
    <ds:schemaRef ds:uri="93a639ef-f845-4c1a-9c90-26d6f7e0430c"/>
  </ds:schemaRefs>
</ds:datastoreItem>
</file>

<file path=customXml/itemProps2.xml><?xml version="1.0" encoding="utf-8"?>
<ds:datastoreItem xmlns:ds="http://schemas.openxmlformats.org/officeDocument/2006/customXml" ds:itemID="{7297DCCA-D784-46A8-B71A-2C9BA4531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AAA8F2-1B23-40E5-B10C-F97ED5BDD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639ef-f845-4c1a-9c90-26d6f7e0430c"/>
    <ds:schemaRef ds:uri="b1ab7ec1-d83e-4fba-a5ad-3219573f9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Jessica Stokes</lastModifiedBy>
  <revision>6</revision>
  <dcterms:created xsi:type="dcterms:W3CDTF">2025-06-24T15:24:00.0000000Z</dcterms:created>
  <dcterms:modified xsi:type="dcterms:W3CDTF">2025-09-03T17:33:47.4852070Z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0x010100C14D1DA9F57C8F4D8D351A77C1DFDC7D</vt:lpwstr>
  </property>
  <property fmtid="{D5CDD505-2E9C-101B-9397-08002B2CF9AE}" pid="3" name="MediaServiceImageTags">
    <vt:lpwstr/>
  </property>
</Properties>
</file>